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8bb2" w14:textId="c7c8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ауыл халқын одан әрі шағын несиелендіру үшін шағын несие ұйымдарын несиелендіру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2010 жылғы 10 қыркүйектегі N 595 Бұйрығы. Қазақстан Республикасының Әділет министрлігінде 2010 жылғы 30 қыркүйекте Нормативтік құқықтық кесімдерді мемлекеттік тіркеудің тізіліміне N 6515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«2010-2012 жылдарға арналған республикалық бюджет туралы» 2009 жылғы 7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және Қазақстан Республикасы Үкіметінің 2006 жылғы 7 шілдедегі № 645 қаулысымен бекітілген Агроөнеркәсіптік кешенді мамандандырылған ұйымдардың қатысуымен қолдау Ережесінің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«Ауыл шаруашылығын қаржылай қолдау қоры» акционерлік қоғамы тарапынан ауыл халқын одан әрі шағын несиелендіру үшін шағын несие ұйымдарын несиелендіру барысында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жылдық 7,5%-дан артық емес сыйақы ставкасы;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ауыл халқына (шағын несие ұйымдарын түпкі қарыз алушыларына) берілетін қарыздың жылдық 14,5%-дан артық емес сыйақы ставкасы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аумақтар істері жөніндегі комитеті (Тұңғышбеков С.Т.) осы бұйрықты заңнамада белгіленген тәртіппен Қазақстан Республикасы Әділет министрлігінде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күннен бастап қолданысқа енгізіледі және 2010 жылдың 18 мамырынан бастап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Күрішбаев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