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c591b" w14:textId="66c59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қаласының 2010-2012 жылдарға арналған бюджеті туралы» Астана қаласы мәслихатының 2009 жылғы 21 желтоқсандағы № 284/42-ІV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мәслихатының 2010 жылғы 13 қазандағы N 399/52-IV Шешімі. Астана қаласының Әділет департаментінде 2010 жылғы 21 қазанда нормативтік құқықтық кесімдерді Мемлекеттік тіркеудің тізіліміне N 651 болып енгізілді. Күші жойылды - Астана қаласы мәслихатының 2011 жылғы 12 мамырдағы № 449/62-IV шешімімен</w:t>
      </w:r>
    </w:p>
    <w:p>
      <w:pPr>
        <w:spacing w:after="0"/>
        <w:ind w:left="0"/>
        <w:jc w:val="both"/>
      </w:pPr>
      <w:r>
        <w:rPr>
          <w:rFonts w:ascii="Times New Roman"/>
          <w:b w:val="false"/>
          <w:i w:val="false"/>
          <w:color w:val="ff0000"/>
          <w:sz w:val="28"/>
        </w:rPr>
        <w:t xml:space="preserve">      Ескерту. Күші жойылды - Астана қаласы мәслихатының 12.05.2011 </w:t>
      </w:r>
      <w:r>
        <w:rPr>
          <w:rFonts w:ascii="Times New Roman"/>
          <w:b w:val="false"/>
          <w:i w:val="false"/>
          <w:color w:val="ff0000"/>
          <w:sz w:val="28"/>
        </w:rPr>
        <w:t>№ 449/62-IV</w:t>
      </w:r>
      <w:r>
        <w:rPr>
          <w:rFonts w:ascii="Times New Roman"/>
          <w:b w:val="false"/>
          <w:i w:val="false"/>
          <w:color w:val="ff0000"/>
          <w:sz w:val="28"/>
        </w:rPr>
        <w:t xml:space="preserve"> шешімімен.</w:t>
      </w:r>
    </w:p>
    <w:bookmarkStart w:name="z1" w:id="0"/>
    <w:p>
      <w:pPr>
        <w:spacing w:after="0"/>
        <w:ind w:left="0"/>
        <w:jc w:val="both"/>
      </w:pPr>
      <w:r>
        <w:rPr>
          <w:rFonts w:ascii="Times New Roman"/>
          <w:b w:val="false"/>
          <w:i w:val="false"/>
          <w:color w:val="000000"/>
          <w:sz w:val="28"/>
        </w:rPr>
        <w:t>
      Қазақстан Республикасы Бюджет кодексінің 108-бабының </w:t>
      </w:r>
      <w:r>
        <w:rPr>
          <w:rFonts w:ascii="Times New Roman"/>
          <w:b w:val="false"/>
          <w:i w:val="false"/>
          <w:color w:val="000000"/>
          <w:sz w:val="28"/>
        </w:rPr>
        <w:t>4-тармағына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сәйкес Астана қаласының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«Астана қаласының 2010-2012 жылдарға арналған бюджеті туралы» Астана қаласы мәслихатының 2009 жылғы 21 желтоқсандағы № 284/42-ІV (Нормативтік құқықтық актілерді мемлекеттік тіркеу тізбесінде 2010 жылдың 19 қаңтарында № 610 тіркелді, «Астана ақшамы» газетінің 2010 жылғы 21 қаңтардағы № 6 нөмірінде, «Вечерняя Астана» газетінің 2010 жылғы 21 қаңтардағы № 8 нөмірінде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1)-тармақшадағы</w:t>
      </w:r>
      <w:r>
        <w:rPr>
          <w:rFonts w:ascii="Times New Roman"/>
          <w:b w:val="false"/>
          <w:i w:val="false"/>
          <w:color w:val="000000"/>
          <w:sz w:val="28"/>
        </w:rPr>
        <w:t xml:space="preserve"> «247 360 737,0» деген сандар «271 465 492,0» деген сандармен ауыстырылсын;</w:t>
      </w:r>
      <w:r>
        <w:br/>
      </w:r>
      <w:r>
        <w:rPr>
          <w:rFonts w:ascii="Times New Roman"/>
          <w:b w:val="false"/>
          <w:i w:val="false"/>
          <w:color w:val="000000"/>
          <w:sz w:val="28"/>
        </w:rPr>
        <w:t>
      «66 959 136,0» деген сандар «67 526 136,0» деген сандармен ауыстырылсын;</w:t>
      </w:r>
      <w:r>
        <w:br/>
      </w:r>
      <w:r>
        <w:rPr>
          <w:rFonts w:ascii="Times New Roman"/>
          <w:b w:val="false"/>
          <w:i w:val="false"/>
          <w:color w:val="000000"/>
          <w:sz w:val="28"/>
        </w:rPr>
        <w:t>
      «1 514 319,0» деген сандар «1 697 319,0» деген сандармен ауыстырылсын;</w:t>
      </w:r>
      <w:r>
        <w:br/>
      </w:r>
      <w:r>
        <w:rPr>
          <w:rFonts w:ascii="Times New Roman"/>
          <w:b w:val="false"/>
          <w:i w:val="false"/>
          <w:color w:val="000000"/>
          <w:sz w:val="28"/>
        </w:rPr>
        <w:t>
      «7 907 300,0» деген сандар «8 083 600,0» деген сандармен ауыстырылсын;</w:t>
      </w:r>
      <w:r>
        <w:br/>
      </w:r>
      <w:r>
        <w:rPr>
          <w:rFonts w:ascii="Times New Roman"/>
          <w:b w:val="false"/>
          <w:i w:val="false"/>
          <w:color w:val="000000"/>
          <w:sz w:val="28"/>
        </w:rPr>
        <w:t>
      «170 979 982,0» деген сандар «194 158 437,0» деген сандармен ауыстырылсын;</w:t>
      </w:r>
      <w:r>
        <w:br/>
      </w:r>
      <w:r>
        <w:rPr>
          <w:rFonts w:ascii="Times New Roman"/>
          <w:b w:val="false"/>
          <w:i w:val="false"/>
          <w:color w:val="000000"/>
          <w:sz w:val="28"/>
        </w:rPr>
        <w:t>
      </w:t>
      </w:r>
      <w:r>
        <w:rPr>
          <w:rFonts w:ascii="Times New Roman"/>
          <w:b w:val="false"/>
          <w:i w:val="false"/>
          <w:color w:val="000000"/>
          <w:sz w:val="28"/>
        </w:rPr>
        <w:t>2)-тармақшадағы</w:t>
      </w:r>
      <w:r>
        <w:rPr>
          <w:rFonts w:ascii="Times New Roman"/>
          <w:b w:val="false"/>
          <w:i w:val="false"/>
          <w:color w:val="000000"/>
          <w:sz w:val="28"/>
        </w:rPr>
        <w:t xml:space="preserve"> «256 253 315,4» деген сандар «266 286 145,4» деген сандармен ауыстырылсын;</w:t>
      </w:r>
      <w:r>
        <w:br/>
      </w:r>
      <w:r>
        <w:rPr>
          <w:rFonts w:ascii="Times New Roman"/>
          <w:b w:val="false"/>
          <w:i w:val="false"/>
          <w:color w:val="000000"/>
          <w:sz w:val="28"/>
        </w:rPr>
        <w:t>
      </w:t>
      </w:r>
      <w:r>
        <w:rPr>
          <w:rFonts w:ascii="Times New Roman"/>
          <w:b w:val="false"/>
          <w:i w:val="false"/>
          <w:color w:val="000000"/>
          <w:sz w:val="28"/>
        </w:rPr>
        <w:t>3)-тармақшадағы</w:t>
      </w:r>
      <w:r>
        <w:rPr>
          <w:rFonts w:ascii="Times New Roman"/>
          <w:b w:val="false"/>
          <w:i w:val="false"/>
          <w:color w:val="000000"/>
          <w:sz w:val="28"/>
        </w:rPr>
        <w:t xml:space="preserve"> «10 978 689,0» деген сандар «25 050 614,0»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 Аталған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12-қосымшалары</w:t>
      </w:r>
      <w:r>
        <w:rPr>
          <w:rFonts w:ascii="Times New Roman"/>
          <w:b w:val="false"/>
          <w:i w:val="false"/>
          <w:color w:val="000000"/>
          <w:sz w:val="28"/>
        </w:rPr>
        <w:t xml:space="preserve"> осы шешімге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5-қосымшаларға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3. Осы шешім 2010 жылдың 1 қаңтарынан бастап қолданысқа енгізіледі.</w:t>
      </w:r>
    </w:p>
    <w:bookmarkEnd w:id="0"/>
    <w:p>
      <w:pPr>
        <w:spacing w:after="0"/>
        <w:ind w:left="0"/>
        <w:jc w:val="both"/>
      </w:pPr>
      <w:r>
        <w:rPr>
          <w:rFonts w:ascii="Times New Roman"/>
          <w:b w:val="false"/>
          <w:i/>
          <w:color w:val="000000"/>
          <w:sz w:val="28"/>
        </w:rPr>
        <w:t>      Астана қаласы мәслихаты</w:t>
      </w:r>
      <w:r>
        <w:br/>
      </w:r>
      <w:r>
        <w:rPr>
          <w:rFonts w:ascii="Times New Roman"/>
          <w:b w:val="false"/>
          <w:i w:val="false"/>
          <w:color w:val="000000"/>
          <w:sz w:val="28"/>
        </w:rPr>
        <w:t>
</w:t>
      </w:r>
      <w:r>
        <w:rPr>
          <w:rFonts w:ascii="Times New Roman"/>
          <w:b w:val="false"/>
          <w:i/>
          <w:color w:val="000000"/>
          <w:sz w:val="28"/>
        </w:rPr>
        <w:t>      сессиясының төрағасы                       Е. Оспанов</w:t>
      </w:r>
    </w:p>
    <w:p>
      <w:pPr>
        <w:spacing w:after="0"/>
        <w:ind w:left="0"/>
        <w:jc w:val="both"/>
      </w:pPr>
      <w:r>
        <w:rPr>
          <w:rFonts w:ascii="Times New Roman"/>
          <w:b w:val="false"/>
          <w:i/>
          <w:color w:val="000000"/>
          <w:sz w:val="28"/>
        </w:rPr>
        <w:t>      Астана қаласы</w:t>
      </w:r>
      <w:r>
        <w:br/>
      </w:r>
      <w:r>
        <w:rPr>
          <w:rFonts w:ascii="Times New Roman"/>
          <w:b w:val="false"/>
          <w:i w:val="false"/>
          <w:color w:val="000000"/>
          <w:sz w:val="28"/>
        </w:rPr>
        <w:t>
</w:t>
      </w:r>
      <w:r>
        <w:rPr>
          <w:rFonts w:ascii="Times New Roman"/>
          <w:b w:val="false"/>
          <w:i/>
          <w:color w:val="000000"/>
          <w:sz w:val="28"/>
        </w:rPr>
        <w:t>      мәслихатының хатшысы                       В. Редкокашин</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«Астана қаласының</w:t>
      </w:r>
      <w:r>
        <w:br/>
      </w:r>
      <w:r>
        <w:rPr>
          <w:rFonts w:ascii="Times New Roman"/>
          <w:b w:val="false"/>
          <w:i w:val="false"/>
          <w:color w:val="000000"/>
          <w:sz w:val="28"/>
        </w:rPr>
        <w:t>
</w:t>
      </w:r>
      <w:r>
        <w:rPr>
          <w:rFonts w:ascii="Times New Roman"/>
          <w:b w:val="false"/>
          <w:i/>
          <w:color w:val="000000"/>
          <w:sz w:val="28"/>
        </w:rPr>
        <w:t>      Экономика және бюджеттік</w:t>
      </w:r>
      <w:r>
        <w:br/>
      </w:r>
      <w:r>
        <w:rPr>
          <w:rFonts w:ascii="Times New Roman"/>
          <w:b w:val="false"/>
          <w:i w:val="false"/>
          <w:color w:val="000000"/>
          <w:sz w:val="28"/>
        </w:rPr>
        <w:t>
</w:t>
      </w:r>
      <w:r>
        <w:rPr>
          <w:rFonts w:ascii="Times New Roman"/>
          <w:b w:val="false"/>
          <w:i/>
          <w:color w:val="000000"/>
          <w:sz w:val="28"/>
        </w:rPr>
        <w:t>      жоспарлау басқармасы» ММ</w:t>
      </w:r>
      <w:r>
        <w:br/>
      </w:r>
      <w:r>
        <w:rPr>
          <w:rFonts w:ascii="Times New Roman"/>
          <w:b w:val="false"/>
          <w:i w:val="false"/>
          <w:color w:val="000000"/>
          <w:sz w:val="28"/>
        </w:rPr>
        <w:t>
</w:t>
      </w:r>
      <w:r>
        <w:rPr>
          <w:rFonts w:ascii="Times New Roman"/>
          <w:b w:val="false"/>
          <w:i/>
          <w:color w:val="000000"/>
          <w:sz w:val="28"/>
        </w:rPr>
        <w:t>      (ЭжБЖБ) бастығы                            Ж. Нұрпейісов</w:t>
      </w:r>
    </w:p>
    <w:bookmarkStart w:name="z6" w:id="1"/>
    <w:p>
      <w:pPr>
        <w:spacing w:after="0"/>
        <w:ind w:left="0"/>
        <w:jc w:val="both"/>
      </w:pPr>
      <w:r>
        <w:rPr>
          <w:rFonts w:ascii="Times New Roman"/>
          <w:b w:val="false"/>
          <w:i w:val="false"/>
          <w:color w:val="000000"/>
          <w:sz w:val="28"/>
        </w:rPr>
        <w:t>
Астана қаласы мәслихатының</w:t>
      </w:r>
      <w:r>
        <w:br/>
      </w:r>
      <w:r>
        <w:rPr>
          <w:rFonts w:ascii="Times New Roman"/>
          <w:b w:val="false"/>
          <w:i w:val="false"/>
          <w:color w:val="000000"/>
          <w:sz w:val="28"/>
        </w:rPr>
        <w:t xml:space="preserve">
2010 жылғы 13 қазандағы </w:t>
      </w:r>
      <w:r>
        <w:br/>
      </w:r>
      <w:r>
        <w:rPr>
          <w:rFonts w:ascii="Times New Roman"/>
          <w:b w:val="false"/>
          <w:i w:val="false"/>
          <w:color w:val="000000"/>
          <w:sz w:val="28"/>
        </w:rPr>
        <w:t xml:space="preserve">
№ 399/52-IV шешіміне  </w:t>
      </w:r>
      <w:r>
        <w:br/>
      </w:r>
      <w:r>
        <w:rPr>
          <w:rFonts w:ascii="Times New Roman"/>
          <w:b w:val="false"/>
          <w:i w:val="false"/>
          <w:color w:val="000000"/>
          <w:sz w:val="28"/>
        </w:rPr>
        <w:t xml:space="preserve">
1-қосымша       </w:t>
      </w:r>
    </w:p>
    <w:bookmarkEnd w:id="1"/>
    <w:p>
      <w:pPr>
        <w:spacing w:after="0"/>
        <w:ind w:left="0"/>
        <w:jc w:val="both"/>
      </w:pPr>
      <w:r>
        <w:rPr>
          <w:rFonts w:ascii="Times New Roman"/>
          <w:b w:val="false"/>
          <w:i w:val="false"/>
          <w:color w:val="000000"/>
          <w:sz w:val="28"/>
        </w:rPr>
        <w:t>Астана қаласы мәслихатының</w:t>
      </w:r>
      <w:r>
        <w:br/>
      </w:r>
      <w:r>
        <w:rPr>
          <w:rFonts w:ascii="Times New Roman"/>
          <w:b w:val="false"/>
          <w:i w:val="false"/>
          <w:color w:val="000000"/>
          <w:sz w:val="28"/>
        </w:rPr>
        <w:t>
2009 жылғы 21 желтоқсандағы</w:t>
      </w:r>
      <w:r>
        <w:br/>
      </w:r>
      <w:r>
        <w:rPr>
          <w:rFonts w:ascii="Times New Roman"/>
          <w:b w:val="false"/>
          <w:i w:val="false"/>
          <w:color w:val="000000"/>
          <w:sz w:val="28"/>
        </w:rPr>
        <w:t xml:space="preserve">
№ 284/42-IV шешіміне  </w:t>
      </w:r>
      <w:r>
        <w:br/>
      </w:r>
      <w:r>
        <w:rPr>
          <w:rFonts w:ascii="Times New Roman"/>
          <w:b w:val="false"/>
          <w:i w:val="false"/>
          <w:color w:val="000000"/>
          <w:sz w:val="28"/>
        </w:rPr>
        <w:t xml:space="preserve">
1-қосымша       </w:t>
      </w:r>
    </w:p>
    <w:p>
      <w:pPr>
        <w:spacing w:after="0"/>
        <w:ind w:left="0"/>
        <w:jc w:val="left"/>
      </w:pPr>
      <w:r>
        <w:rPr>
          <w:rFonts w:ascii="Times New Roman"/>
          <w:b/>
          <w:i w:val="false"/>
          <w:color w:val="000000"/>
        </w:rPr>
        <w:t xml:space="preserve"> Астана қаласының 2010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7"/>
        <w:gridCol w:w="989"/>
        <w:gridCol w:w="1027"/>
        <w:gridCol w:w="7141"/>
        <w:gridCol w:w="299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271 465 492,0</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67 526 136,0</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31 176 815,0</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31 176 815,0</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22 602 205,0</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22 602 205,0</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9 985 044,0</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7 042 357,0</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921 012,0</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2 021 675,0</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2 662 778,0</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140 116,0</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1 515 206,0</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787 012,0</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220 444,0</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1 099 294,0</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1 099 294,0</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1 697 319,0</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220 190,0</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18 300,0</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 пакеттеріне дивидендтер</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59 300,0</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92 000,0</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50 590,0</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9 031,0</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9 031,0</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1 229 860,0</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1 229 860,0</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238 228,0</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238 228,0</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8 083 600,0</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6 647 300,0</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6 647 300,0</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1 436 300,0</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1 371 300,0</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65 000,0</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194 158 437,0</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194 158 437,0</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түсетін трансферттер</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194 158 437,0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7"/>
        <w:gridCol w:w="989"/>
        <w:gridCol w:w="1029"/>
        <w:gridCol w:w="7142"/>
        <w:gridCol w:w="299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7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266 286 145,4</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2 715 566,0</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 астана мәслихатының аппараты</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76 594,0</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 астана мәслихатының қызметін қамтамасыз ету</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75 094,0</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1 500,0</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 астана әкімінің аппараты</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1 631 288,0</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 астана әкімінің қызметін қамтамасыз ету</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463 282,0</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330 991,0</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тұлғаларға "жалғыз терезе" қағидаты бойынша мемлекеттік қызметтер көрсететін халыққа қызмет орталықтарының қызметін қамтамасыз ету</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640 915,0</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 самитті ұйымдастыру жөніндегі іс-шараларды өткізу</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196 100,0</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493 884,0</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478 290,0</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15 594,0</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қаржы басқармасы</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272 007,0</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195 970,0</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6 188,0</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46 944,0</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 ұйымдастыру</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12 945,0</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9 960,0</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экономика және бюджеттік жоспарлау басқармасы</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241 793,0</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республикалық маңызы бар қала, астана басқару саласындағы мемлекеттік саясатты іске асыру жөніндегі қызметтер</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241 793,0</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142 085,0</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жұмылдыру дайындығы, азаматтық қорғаныс, авариялар мен дүлей апаттардың алдын алуды және жоюды ұйымдастыру басқармасы</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142 085,0</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жұмылдыру дайындығы, азаматтық қорғаныс, авариялар мен дүлей апаттардың алдын алуды және жоюды ұйымдастыру саласындағы мемлекеттік саясатты іске асыру жөніндегі қызметтер</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44 352,0</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бiрдей әскери мiндеттi атқару шеңберiндегi iс-шаралар</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15 347,0</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қалалар, астананың азаматтық қорғаныс іс-шаралары</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5 710,0</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қалалар, астананың жұмылдыру дайындығы және жұмылдыру</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25 885,0</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қалалар, астана ауқымындағы төтенше жағдайлардың алдын-алу және оларды жою</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28 726,0</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қорғанысты дайындау және республикалық маңызы бар қаланың, астананың аумақтық қорғанысы</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22 065,0</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5 641 835,0</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бюджетінен қаржыландырылатын атқарушы ішкі істер органы</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4 901 830,0</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 астана аумағында қоғамдық тәртіп пен қауіпсіздікті сақтау саласындағы мемлекеттік саясатты іске асыру жөніндегі қызметтер қамтамасыз ету</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3 932 611,0</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айықтырғыштардың және медициналық айықтырғыштардың жұмысын ұйымдастыратын полиция бөлімшелерінің жұмысын ұйымдастыру</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42 280,0</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тәртіпті қорғауға қатысатын азаматтарды көтермелеу</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13 000,0</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 есірткісіз қала" өңірлік бағдарламасын жүзеге асыру</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12 757,0</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33 943,0</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484 705,0</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толмағандарды уақытша оқшалау, бейімдеуді және оңалтуды ұйымдастыру</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40 188,0</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39 778,0</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тәртіппен ұсталған адамдарды ұйымдастыру</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17 541,0</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тәртiптi сақтау және қауiпсiздiктi қамтамасыз етуге берілетін ағымдағы нысаналы трансферттер</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282 622,0</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трансферттердің есебінен "Мак" операциясын өткізу</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2 405,0</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жолаушылар көлігі және автомобиль жолдары басқармасы</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501 472,0</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501 472,0</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Құрылыс басқармасы</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238 533,0</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органдарының объектілерін дамыту</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238 533,0</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28 511 284,4</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6 551 604,0</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2 543 705,0</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4 007 899,0</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бюджетінен қаржыландырылатын атқарушы ішкі істер органы</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6 314,0</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қайта даярлау</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6 314,0</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денсаулық сақтау басқармасы</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377 469,0</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қайта даярлау</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137 600,0</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мекемелерінде мамандар даярлау</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205 309,0</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бағдарламалары бойынша оқитындарға әлеуметтік қолдау көрсету</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34 560,0</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туризм, дене тәрбиесі және спорт басқармасы</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656 028,0</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656 028,0</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білім басқармасы</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11 514 455,0</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129 692,0</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7 355 044,0</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Арнаулы бiлiм беру бағдарламалары бойынша жалпы бiлiм беру</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109 778,0</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бiлiм беру ұйымдарында дарынды балаларға жалпы бiлiм беру</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113 078,0</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мемлекеттік білім беру мекемелерінде білім беру жүйесін ақпараттандыру</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5 392,0</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мемлекеттік білім беру мекемелер үшін оқулықтар мен оқу-әдiстемелiк кешендерді сатып алу және жеткізу</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191 382,0</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394 967,0</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 астана ауқымындағы мектеп олимпиадаларын және мектептен тыс іс-шараларды өткiзу</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41 703,0</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892 205,0</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47 018,0</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жеткіншектердің психикалық денсаулығын зерттеу және халыққа психологиялық-медициналық-педагогикалық консультациялық көмек көрсету</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29 014,0</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Дамуында проблемалары бар балалар мен жеткіншектерді оңалту және әлеуметтік бейімдеу</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24 911,0</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кәсіби білім беру ұйымдарында мамандар даярлау</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1 644 291,0</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Әдістемелік жұмыс</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34 351,0</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 даярлау және қайта даярлау</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501 179,0</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Құрылыс басқармасы</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9 405 414,4</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9 405 414,4</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22 514 193,8</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денсаулық сақтау басқармасы</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12 099 032,0</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98 779,0</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денсаулық сақтау объектілерін күрделі, ағымды жөндеу</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501 063,0</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қанды, оның құрамдарын және препараттарды өндіру</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376 852,0</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 жөніндегі қызметтер</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181 835,0</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99 153,0</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ЖҚТБ індетінің алдын алу және қарсы күрес жөніндегі іс-шараларды іске асыру</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139 054,0</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Туберкулезден, жұқпалы және психикалық аурулардан және жүйкесі бұзылуынан зардап шегетін адамдарға медициналық көмек көрсету</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1 997 238,0</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қаражаты есебінен көрсетілетін медициналық көмекті қоспағанда, халыққа амбулаторлық-емханалық көмек көрсету</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3 802 682,0</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медициналық көмек көрсету және санитарлық авиация</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870 927,0</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Патологоанатомиялық союды жүргізу</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103 583,0</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мамандандырылған балалар және емдік тамақ өнімдерімен қамтамасыз ету</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1 144 558,0</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 шегінен тыс жерлерде емделуге тегін және жеңілдетілген жол жүрумен қамтамасыз ету</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2 350,0</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Шолғыншы эпидемиологиялық қадағалау жүргізу үшін тест-жүйелерін сатып алу</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882,0</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ақпараттық талдамалық қызметі</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68 031,0</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 ауруларын туберкулез ауруларына қарсы препараттарымен қамтамасыз ету</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28 127,0</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 ауруларын диабетке қарсы препараттарымен қамтамасыз ету</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121 070,0</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Онкологиялық ауруларды химия препараттарымен қамтамасыз ету</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83 914,0</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Бүйрек жетімсіз ауруларды дәрі-дәрмек құралдарымен, диализаторлармен, шығыс материалдарымен және бүйрегі алмастырылған ауруларды дәрі-дәрмек құралдарымен қамтамасыз ету</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194 439,0</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Гемофилиямен ауыратын ересек адамдарды емдеу кезінде қанның ұюы факторлармен қамтамасыз ету</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49 373,0</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 алдын алу жүргізу үшін вакциналарды және басқа иммундық-биологиялық препараттарды орталықтандырылған сатып алу</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239 057,0</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іске қосылатын денсаулық сақтау объектілерін ұстау</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1 117 700,0</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арнайы медициналық жабдықтау базалары</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48 212,0</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денсаулық сақтау ұйымдарын материалдық-техникалық жарақтандыру</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ұйымдарының ғимараттарын, үй-жайлары мен құрылыстарын күрделі жөндеу</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66 632,0</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ұйымдарын материалдық-техникалық жарақтандыру</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744 923,0</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 миокард инфаркт сырқаттарын тромболитикалық препараттармен қамтамасыз ету</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18 398,0</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Құрылыс басқармасы</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10 415 161,8</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10 415 161,8</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4 036 229,0</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56 249,0</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56 249,0</w:t>
            </w:r>
          </w:p>
        </w:tc>
      </w:tr>
      <w:tr>
        <w:trPr>
          <w:trHeight w:val="435"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жұмыспен қамту және әлеуметтік бағдарламалар басқармасы</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3 424 643,0</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137 160,0</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345 246,0</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461 931,0</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әлеуметтік қамсыздандыру объектілерін күрделі, ағымды жөндеу</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131 131,0</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27 653,0</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68 364,0</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өкілді органдардың шешімі бойынша азаматтардың жекелеген санаттарына әлеуметтік көмек</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1 224 691,0</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әлеуметтік қолдау</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158 509,0</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39 461,0</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2 996,0</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116 348,0</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бір тұрғылықты жері жоқ адамдарды әлеуметтік бейімдеу</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74 814,0</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үкіметтік емес секторда мемлекеттік әлеуметтік тапсырысты орналастыру</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32 105,0</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236 409,0</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жүйкесі бұзылған мүгедек балалар үшін арнаулы әлеуметтік қызметтер көрсету</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274 191,0</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4 487,0</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88 563,0</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584,0</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білім басқармасы</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551 043,0</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әлеуметтiк қамсыздандыру</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426 306,0</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ұйымдарының күндізгі оқу нысанының оқушылары мен тәрбиеленушілерін әлеуметтік қолдау</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124 737,0</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Құрылыс басқармасы</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4 294,0</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қамтамасыз ету объектілерін салу және реконструкциялау</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4 294,0</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96 848 519,9</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13 795 937,0</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705 149,0</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6 204 701,0</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24 059,0</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4 521 788,0</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инженерлік-коммуникациялық инфрақұрылымды жөндеу және елді-мекендерді көркейту</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2 340 240,0</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Энергетика және коммуналдық шаруашылық басқармасы</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44 823 421,7</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энергетика және коммуналдық шаруашылық саласындағы мемлекеттік саясатты іске асыру жөніндегі қызметтер</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126 846,0</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 дамыту</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14 853 578,9</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157 775,0</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23 380 900,0</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 және (немесе) сатып алуға кредит беру</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5 115 295,8</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техника сатып алу</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600 280,0</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588 746,0</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Құрылыс басқармасы</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36 021 201,2</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14 525 149,7</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көркейтуін дамыту</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4 416 036,2</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315 000,0</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сатып алу</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1 885 029,0</w:t>
            </w:r>
          </w:p>
        </w:tc>
      </w:tr>
      <w:tr>
        <w:trPr>
          <w:trHeight w:val="45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12 117 886,3</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2 762 100,0</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Тұрғын үй басқармасы</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2 207 960,0</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мәселелері бойынша мемлекеттік саясатты іске асыру жөніндегі қызметтер</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58 969,0</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1 692 560,0</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 сақтауды ұйымдастыру</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353 419,0</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1 550,0</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мемлекеттердің дипломатиялық өкілдіктерінің құрылысы үшін жер учаскелерін сатып алу</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101 462,0</w:t>
            </w:r>
          </w:p>
        </w:tc>
      </w:tr>
      <w:tr>
        <w:trPr>
          <w:trHeight w:val="39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27 774 014,3</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мұрағаттар және құжаттар басқармасы</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78 708,0</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мұрағат ісiн басқару бойынша мемлекеттік саясатты іске асыру жөніндегі қызметтер</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29 859,0</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Мұрағаттық қордың сақталуын қамтамасыз ету</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48 849,0</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туризм, дене тәрбиесі және спорт басқармасы</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2 335 114,0</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туризм, дене шынықтыру және спорт саласындағы мемлекеттік саясатты іске асыру жөніндегі қызметтер</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49 225,0</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спорт объектілерін күрделі, ағымды жөндеу</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128 291,0</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 астана деңгейінде спорттық жарыстар өткiзу</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54 840,0</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республикалық маңызы бар қала, астана құрама командаларының мүшелерiн дайындау және олардың республикалық және халықаралық спорт жарыстарына қатысуы</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1 999 871,0</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102 887,0</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мәдениет басқармасы</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4 068 164,0</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мәдениет саласындағы мемлекеттік саясатты іске асыру жөніндегі қызметтер</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73 390,0</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2 690 549,0</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 ескерткіштерін сақтауды және оларға қол жетімділікті қамтамасыз ету</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228 894,0</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ағымды жөндеу</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191 035,0</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өнерiн қолдау</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776 166,0</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кiтапханалардың жұмыс iстеуiн қамтамасыз ету</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108 130,0</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ішкі саясат басқармасы</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904 793,0</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ішкі саясатты іске асыру жөніндегі қызметтер</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279 260,0</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88 805,0</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333 000,0</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203 028,0</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тілдерді дамыту басқармасы</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137 046,0</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дамыту саласындағы мемлекеттік саясатты іске асыру жөніндегі қызметтер</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41 487,0</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95 559,0</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Құрылыс басқармасы</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20 250 189,3</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2 163 549,7</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18 086 639,6</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30 446 972,7</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Энергетика және коммуналдық шаруашылық басқармасы</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30 446 972,7</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электрмен жабдықтау кабельдерін жөндеу - қалпына келтіру жұмыстарын жүргізу</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482 300,0</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29 964 672,7</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904 141,0</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жер қатынастары басқармасы</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71 175,0</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 астана аумағында жер қатынастарын реттеу саласындағы мемлекеттік саясатты іске асыру жөніндегі қызметтер</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60 345,0</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8 500,0</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2 330,0</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табиғи ресурстар және табиғат пайдалануды реттеу басқармасы</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781 385,0</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45 401,0</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бойынша іс-шаралар</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611 417,0</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объектілерін дамыту</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124 567,0</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ауыл шаруашылығы басқармасы</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51 581,0</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28 738,0</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Өндірілетін ауыл шаруашылығы дақылдарының шығындылығы мен сапасын арттыруды мемлекеттік қолдау</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2 067,0</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14 303,0</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268,0</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1 630,0</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Көктемгі егіс және егін жинау жұмыстарын жүргізу үшін қажетті жанар-жағар май және басқа да тауар-материалдық құндылықтарының құнын арзандату</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1 075,0</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дақылдарының зиянды организмдеріне қарсы күрес жөніндегі іс- шаралар</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3 500,0</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2 928 876,1</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сәулет және қала құрылысы басқармасы</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687 458,0</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құрылысы саласындағы мемлекеттік саясатты іске асыру жөніндегі қызметтер</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51 404,0</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құрылыстардың бас жоспарын әзірлеу</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636 054,0</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мемлекеттік сәулет-құрылыс бақылауы басқармасы</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75 606,0</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сәулет-құрылыс саласындағы мемлекеттік саясатты іске асыру жөніндегі қызметтер</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75 606,0</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Энергетика және коммуналдық шаруашылық басқармасы</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2 019 288,1</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«Инвестор-2020» бағыты шеңберінде индустриялық-инновациялық инфрақұрылымды дамыту</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2 019 288,1</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Құрылыс басқармасы</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146 524,0</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146 524,0</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31 873 183,0</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жолаушылар көлігі және автомобиль жолдары басқармасы</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31 873 183,0</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көлік және коммуникация саласында мемлекеттік саясатты іске асыру жөніндегі қызметтер</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93 592,0</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22 849 900,0</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Астана және Алматы қалалары көшелерінің жұмыс істеуін қамтамасыз ету</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8 792 065,0</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маңызы бар iшкi қатынастар бойынша жолаушылар тасымалдарын субсидиялау</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137 626,0</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2 377 525,0</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қаржы басқармасы</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1 420 052,0</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жергілікті атқарушы органының резервi</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1 420 052,0</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экономика және бюджеттік жоспарлау басқармасы</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145 604,0</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 және концессиялық жобалардың әзірлеу мен техникалық-экономикалық негіздемелерін сараптау</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145 604,0</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кәсіпкерлік және өнеркәсіп басқармасы</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500 575,0</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96 082,0</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9 316,0</w:t>
            </w:r>
          </w:p>
        </w:tc>
      </w:tr>
      <w:tr>
        <w:trPr>
          <w:trHeight w:val="435"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Индустриялық-инновациялық даму стратегиясын іске асыру</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1 900,0</w:t>
            </w:r>
          </w:p>
        </w:tc>
      </w:tr>
      <w:tr>
        <w:trPr>
          <w:trHeight w:val="435"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картасы-2020" бағдарламасы шеңберінде кредиттер бойынша проценттік ставкаларды субсидиялау</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273 584,0</w:t>
            </w:r>
          </w:p>
        </w:tc>
      </w:tr>
      <w:tr>
        <w:trPr>
          <w:trHeight w:val="435"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картасы-2020" бағдарламасы шеңберінде шағын және орта бизнеске кредиттерді ішінара кепілдендіру</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85 495,0</w:t>
            </w:r>
          </w:p>
        </w:tc>
      </w:tr>
      <w:tr>
        <w:trPr>
          <w:trHeight w:val="435"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картасы-2020" бағдарламасы шеңберінде бизнес жүргізуді сервистік қолдау</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34 198,0</w:t>
            </w:r>
          </w:p>
        </w:tc>
      </w:tr>
      <w:tr>
        <w:trPr>
          <w:trHeight w:val="435"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Энергетика және коммуналдық шаруашылық басқармасы</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206 400,0</w:t>
            </w:r>
          </w:p>
        </w:tc>
      </w:tr>
      <w:tr>
        <w:trPr>
          <w:trHeight w:val="435"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картасы-2020" бағдарламасы шеңберінде индустриялық инфрақұрылымды дамыту</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206 400,0</w:t>
            </w:r>
          </w:p>
        </w:tc>
      </w:tr>
      <w:tr>
        <w:trPr>
          <w:trHeight w:val="99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"Астана–жаңа қала" арнайы экономикалық аймағын әкімшілендіру басқармасы</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104 894,0</w:t>
            </w:r>
          </w:p>
        </w:tc>
      </w:tr>
      <w:tr>
        <w:trPr>
          <w:trHeight w:val="435"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деңгейде жаңа астана ретінде Астана қаласын имиджін арттыру мемлекеттік саясатты іске асыру жөніндегі қызметтер</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104 894,0</w:t>
            </w:r>
          </w:p>
        </w:tc>
      </w:tr>
      <w:tr>
        <w:trPr>
          <w:trHeight w:val="435"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71 893,0</w:t>
            </w:r>
          </w:p>
        </w:tc>
      </w:tr>
      <w:tr>
        <w:trPr>
          <w:trHeight w:val="435"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қаржы басқармасы</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71 893,0</w:t>
            </w:r>
          </w:p>
        </w:tc>
      </w:tr>
      <w:tr>
        <w:trPr>
          <w:trHeight w:val="435"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71 893,0</w:t>
            </w:r>
          </w:p>
        </w:tc>
      </w:tr>
      <w:tr>
        <w:trPr>
          <w:trHeight w:val="435"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9 499 827,2</w:t>
            </w:r>
          </w:p>
        </w:tc>
      </w:tr>
      <w:tr>
        <w:trPr>
          <w:trHeight w:val="435"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қаржы басқармасы</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9 499 827,2</w:t>
            </w:r>
          </w:p>
        </w:tc>
      </w:tr>
      <w:tr>
        <w:trPr>
          <w:trHeight w:val="435"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1 328 515,2</w:t>
            </w:r>
          </w:p>
        </w:tc>
      </w:tr>
      <w:tr>
        <w:trPr>
          <w:trHeight w:val="435"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1 492 718,0</w:t>
            </w:r>
          </w:p>
        </w:tc>
      </w:tr>
      <w:tr>
        <w:trPr>
          <w:trHeight w:val="435"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6 578 594,0</w:t>
            </w:r>
          </w:p>
        </w:tc>
      </w:tr>
      <w:tr>
        <w:trPr>
          <w:trHeight w:val="435"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әкiмшiлiк-аумақтық бiрлiктiң саяси, экономикалық және әлеуметтiк тұрақтылығына, адамдардың өмiрi мен денсаулығына қатер төндiретiн табиғи және техногендік сипаттағы төтенше жағдайлар туындаған жағдайда, жалпы республикалық немесе халықаралық маңызы бар іс-шаралар жүргізуге берілетін ағымдағы нысаналы трансферттер</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100 000,0</w:t>
            </w:r>
          </w:p>
        </w:tc>
      </w:tr>
      <w:tr>
        <w:trPr>
          <w:trHeight w:val="435"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несиелендіру</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-25 000,0</w:t>
            </w:r>
          </w:p>
        </w:tc>
      </w:tr>
      <w:tr>
        <w:trPr>
          <w:trHeight w:val="435"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25 000,0</w:t>
            </w:r>
          </w:p>
        </w:tc>
      </w:tr>
      <w:tr>
        <w:trPr>
          <w:trHeight w:val="435"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25 000,0</w:t>
            </w:r>
          </w:p>
        </w:tc>
      </w:tr>
      <w:tr>
        <w:trPr>
          <w:trHeight w:val="435"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25 000,0</w:t>
            </w:r>
          </w:p>
        </w:tc>
      </w:tr>
      <w:tr>
        <w:trPr>
          <w:trHeight w:val="435"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25 050 614,0</w:t>
            </w:r>
          </w:p>
        </w:tc>
      </w:tr>
      <w:tr>
        <w:trPr>
          <w:trHeight w:val="435"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25 050 614,0</w:t>
            </w:r>
          </w:p>
        </w:tc>
      </w:tr>
      <w:tr>
        <w:trPr>
          <w:trHeight w:val="435"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25 050 614,0</w:t>
            </w:r>
          </w:p>
        </w:tc>
      </w:tr>
      <w:tr>
        <w:trPr>
          <w:trHeight w:val="435"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қаржы басқармасы</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18 050 614,0</w:t>
            </w:r>
          </w:p>
        </w:tc>
      </w:tr>
      <w:tr>
        <w:trPr>
          <w:trHeight w:val="435"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18 050 614,0</w:t>
            </w:r>
          </w:p>
        </w:tc>
      </w:tr>
      <w:tr>
        <w:trPr>
          <w:trHeight w:val="435"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Құрылыс басқармасы</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7 000 000,0</w:t>
            </w:r>
          </w:p>
        </w:tc>
      </w:tr>
      <w:tr>
        <w:trPr>
          <w:trHeight w:val="435"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үлескерлер қатысқан аяқталмаған тұрғын үй объектiлерiн салуға қатысу үшiн уәкiлеттi ұйымның жарғылық капиталын ұлғайту</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7 000 000,0</w:t>
            </w:r>
          </w:p>
        </w:tc>
      </w:tr>
      <w:tr>
        <w:trPr>
          <w:trHeight w:val="435"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дефициті (профициті)</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-19 846 267,4</w:t>
            </w:r>
          </w:p>
        </w:tc>
      </w:tr>
      <w:tr>
        <w:trPr>
          <w:trHeight w:val="435"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(профицитті қолдану)</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19 846 267,4</w:t>
            </w:r>
          </w:p>
        </w:tc>
      </w:tr>
      <w:tr>
        <w:trPr>
          <w:trHeight w:val="435"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9 300 000,0</w:t>
            </w:r>
          </w:p>
        </w:tc>
      </w:tr>
      <w:tr>
        <w:trPr>
          <w:trHeight w:val="435"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9 300 000,0</w:t>
            </w:r>
          </w:p>
        </w:tc>
      </w:tr>
      <w:tr>
        <w:trPr>
          <w:trHeight w:val="435"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9 300 000,0</w:t>
            </w:r>
          </w:p>
        </w:tc>
      </w:tr>
      <w:tr>
        <w:trPr>
          <w:trHeight w:val="435"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-2 003 429,0</w:t>
            </w:r>
          </w:p>
        </w:tc>
      </w:tr>
      <w:tr>
        <w:trPr>
          <w:trHeight w:val="435"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қаржы басқармасы</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-2 003 429,0</w:t>
            </w:r>
          </w:p>
        </w:tc>
      </w:tr>
      <w:tr>
        <w:trPr>
          <w:trHeight w:val="435"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-2 003 429,0</w:t>
            </w:r>
          </w:p>
        </w:tc>
      </w:tr>
      <w:tr>
        <w:trPr>
          <w:trHeight w:val="435"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12 549 696,4</w:t>
            </w:r>
          </w:p>
        </w:tc>
      </w:tr>
    </w:tbl>
    <w:p>
      <w:pPr>
        <w:spacing w:after="0"/>
        <w:ind w:left="0"/>
        <w:jc w:val="both"/>
      </w:pPr>
      <w:r>
        <w:rPr>
          <w:rFonts w:ascii="Times New Roman"/>
          <w:b w:val="false"/>
          <w:i/>
          <w:color w:val="000000"/>
          <w:sz w:val="28"/>
        </w:rPr>
        <w:t>      Астана қаласының</w:t>
      </w:r>
      <w:r>
        <w:br/>
      </w:r>
      <w:r>
        <w:rPr>
          <w:rFonts w:ascii="Times New Roman"/>
          <w:b w:val="false"/>
          <w:i w:val="false"/>
          <w:color w:val="000000"/>
          <w:sz w:val="28"/>
        </w:rPr>
        <w:t>
</w:t>
      </w:r>
      <w:r>
        <w:rPr>
          <w:rFonts w:ascii="Times New Roman"/>
          <w:b w:val="false"/>
          <w:i/>
          <w:color w:val="000000"/>
          <w:sz w:val="28"/>
        </w:rPr>
        <w:t>      мәслихат хатшысы                           В. Редкокашин</w:t>
      </w:r>
    </w:p>
    <w:bookmarkStart w:name="z7" w:id="2"/>
    <w:p>
      <w:pPr>
        <w:spacing w:after="0"/>
        <w:ind w:left="0"/>
        <w:jc w:val="both"/>
      </w:pPr>
      <w:r>
        <w:rPr>
          <w:rFonts w:ascii="Times New Roman"/>
          <w:b w:val="false"/>
          <w:i w:val="false"/>
          <w:color w:val="000000"/>
          <w:sz w:val="28"/>
        </w:rPr>
        <w:t>
Астана қаласы мәслихатының</w:t>
      </w:r>
      <w:r>
        <w:br/>
      </w:r>
      <w:r>
        <w:rPr>
          <w:rFonts w:ascii="Times New Roman"/>
          <w:b w:val="false"/>
          <w:i w:val="false"/>
          <w:color w:val="000000"/>
          <w:sz w:val="28"/>
        </w:rPr>
        <w:t xml:space="preserve">
2010 жылғы 13 қазандағы </w:t>
      </w:r>
      <w:r>
        <w:br/>
      </w:r>
      <w:r>
        <w:rPr>
          <w:rFonts w:ascii="Times New Roman"/>
          <w:b w:val="false"/>
          <w:i w:val="false"/>
          <w:color w:val="000000"/>
          <w:sz w:val="28"/>
        </w:rPr>
        <w:t xml:space="preserve">
№ 399/52-IV шешіміне  </w:t>
      </w:r>
      <w:r>
        <w:br/>
      </w:r>
      <w:r>
        <w:rPr>
          <w:rFonts w:ascii="Times New Roman"/>
          <w:b w:val="false"/>
          <w:i w:val="false"/>
          <w:color w:val="000000"/>
          <w:sz w:val="28"/>
        </w:rPr>
        <w:t xml:space="preserve">
2-қосымша       </w:t>
      </w:r>
    </w:p>
    <w:bookmarkEnd w:id="2"/>
    <w:p>
      <w:pPr>
        <w:spacing w:after="0"/>
        <w:ind w:left="0"/>
        <w:jc w:val="both"/>
      </w:pPr>
      <w:r>
        <w:rPr>
          <w:rFonts w:ascii="Times New Roman"/>
          <w:b w:val="false"/>
          <w:i w:val="false"/>
          <w:color w:val="000000"/>
          <w:sz w:val="28"/>
        </w:rPr>
        <w:t>Астана қаласы мәслихатының</w:t>
      </w:r>
      <w:r>
        <w:br/>
      </w:r>
      <w:r>
        <w:rPr>
          <w:rFonts w:ascii="Times New Roman"/>
          <w:b w:val="false"/>
          <w:i w:val="false"/>
          <w:color w:val="000000"/>
          <w:sz w:val="28"/>
        </w:rPr>
        <w:t>
2009 жылғы 21 желтоқсандағы</w:t>
      </w:r>
      <w:r>
        <w:br/>
      </w:r>
      <w:r>
        <w:rPr>
          <w:rFonts w:ascii="Times New Roman"/>
          <w:b w:val="false"/>
          <w:i w:val="false"/>
          <w:color w:val="000000"/>
          <w:sz w:val="28"/>
        </w:rPr>
        <w:t xml:space="preserve">
№ 284/42-IV шешіміне  </w:t>
      </w:r>
      <w:r>
        <w:br/>
      </w:r>
      <w:r>
        <w:rPr>
          <w:rFonts w:ascii="Times New Roman"/>
          <w:b w:val="false"/>
          <w:i w:val="false"/>
          <w:color w:val="000000"/>
          <w:sz w:val="28"/>
        </w:rPr>
        <w:t xml:space="preserve">
4-қосымша       </w:t>
      </w:r>
    </w:p>
    <w:p>
      <w:pPr>
        <w:spacing w:after="0"/>
        <w:ind w:left="0"/>
        <w:jc w:val="left"/>
      </w:pPr>
      <w:r>
        <w:rPr>
          <w:rFonts w:ascii="Times New Roman"/>
          <w:b/>
          <w:i w:val="false"/>
          <w:color w:val="000000"/>
        </w:rPr>
        <w:t xml:space="preserve"> Астана қаласының 2010 жылға арналған бюджетінің бюджеттік</w:t>
      </w:r>
      <w:r>
        <w:br/>
      </w:r>
      <w:r>
        <w:rPr>
          <w:rFonts w:ascii="Times New Roman"/>
          <w:b/>
          <w:i w:val="false"/>
          <w:color w:val="000000"/>
        </w:rPr>
        <w:t>
инвестициялық жобаларын іске асыруға және заңды тұлғалардың</w:t>
      </w:r>
      <w:r>
        <w:br/>
      </w:r>
      <w:r>
        <w:rPr>
          <w:rFonts w:ascii="Times New Roman"/>
          <w:b/>
          <w:i w:val="false"/>
          <w:color w:val="000000"/>
        </w:rPr>
        <w:t>
жарғылық капиталын қалыптастыруға немесе ұлғайтуға бағытталған</w:t>
      </w:r>
      <w:r>
        <w:br/>
      </w:r>
      <w:r>
        <w:rPr>
          <w:rFonts w:ascii="Times New Roman"/>
          <w:b/>
          <w:i w:val="false"/>
          <w:color w:val="000000"/>
        </w:rPr>
        <w:t>
бюджеттік бағдарламаларға бөлінген бюджеттік даму</w:t>
      </w:r>
      <w:r>
        <w:br/>
      </w:r>
      <w:r>
        <w:rPr>
          <w:rFonts w:ascii="Times New Roman"/>
          <w:b/>
          <w:i w:val="false"/>
          <w:color w:val="000000"/>
        </w:rPr>
        <w:t>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0"/>
        <w:gridCol w:w="992"/>
        <w:gridCol w:w="1032"/>
        <w:gridCol w:w="1012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 астана әкімінің аппараты</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 сот, қылмыстық-атқару қызметі</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Құрылыс басқармасы</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органдарының объектілерін дамыту</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Құрылыс басқармасы</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10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Құрылыс басқармасы</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10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Құрылыс басқармасы</w:t>
            </w:r>
          </w:p>
        </w:tc>
      </w:tr>
      <w:tr>
        <w:trPr>
          <w:trHeight w:val="72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10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қамтамасыз ету объектілерін салу және реконструкциялау</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Энергетика және коммуналдық шаруашылық басқармасы</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 және (немесе) сатып алуға кредит беру</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Құрылыс департаменті басқармасы</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0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көркейтуін дамыту</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10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10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сатып алу</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10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10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Құрылыс басқармасы</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r>
      <w:tr>
        <w:trPr>
          <w:trHeight w:val="39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Энергетика және коммуналдық шаруашылық басқармасы</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0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табиғи ресурстар және табиғатты пайдалануды реттеу басқармасы</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объектілерін дамыту</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Энергетика және коммуналдық шаруашылық басқармасы</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10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"Инвестор-2020" бағыты шеңберінде индустриялық-инновациялық инфрақұрылымды дамыту</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жолаушылар көлігі және автомобиль жолдары басқармасы</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қаржы басқармасы</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0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Энергетика және коммуналдық шаруашылық басқармасы</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10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картасы-2020" бағдарламасы шеңберінде индустриялық инфрақұрылымды дамыту</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Құрылыс басқармасы</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10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үлескерлер қатысқан аяқталмаған тұрғын үй объектiлерiн салуға қатысу үшiн уәкiлеттi ұйымның жарғылық капиталын ұлғайту</w:t>
            </w:r>
          </w:p>
        </w:tc>
      </w:tr>
    </w:tbl>
    <w:p>
      <w:pPr>
        <w:spacing w:after="0"/>
        <w:ind w:left="0"/>
        <w:jc w:val="both"/>
      </w:pPr>
      <w:r>
        <w:rPr>
          <w:rFonts w:ascii="Times New Roman"/>
          <w:b w:val="false"/>
          <w:i/>
          <w:color w:val="000000"/>
          <w:sz w:val="28"/>
        </w:rPr>
        <w:t>      Астана қаласының</w:t>
      </w:r>
      <w:r>
        <w:br/>
      </w:r>
      <w:r>
        <w:rPr>
          <w:rFonts w:ascii="Times New Roman"/>
          <w:b w:val="false"/>
          <w:i w:val="false"/>
          <w:color w:val="000000"/>
          <w:sz w:val="28"/>
        </w:rPr>
        <w:t>
</w:t>
      </w:r>
      <w:r>
        <w:rPr>
          <w:rFonts w:ascii="Times New Roman"/>
          <w:b w:val="false"/>
          <w:i/>
          <w:color w:val="000000"/>
          <w:sz w:val="28"/>
        </w:rPr>
        <w:t>      мәслихат хатшысы                           В. Редкокашин</w:t>
      </w:r>
    </w:p>
    <w:bookmarkStart w:name="z8" w:id="3"/>
    <w:p>
      <w:pPr>
        <w:spacing w:after="0"/>
        <w:ind w:left="0"/>
        <w:jc w:val="both"/>
      </w:pPr>
      <w:r>
        <w:rPr>
          <w:rFonts w:ascii="Times New Roman"/>
          <w:b w:val="false"/>
          <w:i w:val="false"/>
          <w:color w:val="000000"/>
          <w:sz w:val="28"/>
        </w:rPr>
        <w:t>
Астана қаласы мәслихатының</w:t>
      </w:r>
      <w:r>
        <w:br/>
      </w:r>
      <w:r>
        <w:rPr>
          <w:rFonts w:ascii="Times New Roman"/>
          <w:b w:val="false"/>
          <w:i w:val="false"/>
          <w:color w:val="000000"/>
          <w:sz w:val="28"/>
        </w:rPr>
        <w:t xml:space="preserve">
2010 жылғы 13 қазандағы </w:t>
      </w:r>
      <w:r>
        <w:br/>
      </w:r>
      <w:r>
        <w:rPr>
          <w:rFonts w:ascii="Times New Roman"/>
          <w:b w:val="false"/>
          <w:i w:val="false"/>
          <w:color w:val="000000"/>
          <w:sz w:val="28"/>
        </w:rPr>
        <w:t xml:space="preserve">
№ 399/52-IV шешіміне  </w:t>
      </w:r>
      <w:r>
        <w:br/>
      </w:r>
      <w:r>
        <w:rPr>
          <w:rFonts w:ascii="Times New Roman"/>
          <w:b w:val="false"/>
          <w:i w:val="false"/>
          <w:color w:val="000000"/>
          <w:sz w:val="28"/>
        </w:rPr>
        <w:t xml:space="preserve">
3-қосымша       </w:t>
      </w:r>
    </w:p>
    <w:bookmarkEnd w:id="3"/>
    <w:p>
      <w:pPr>
        <w:spacing w:after="0"/>
        <w:ind w:left="0"/>
        <w:jc w:val="both"/>
      </w:pPr>
      <w:r>
        <w:rPr>
          <w:rFonts w:ascii="Times New Roman"/>
          <w:b w:val="false"/>
          <w:i w:val="false"/>
          <w:color w:val="000000"/>
          <w:sz w:val="28"/>
        </w:rPr>
        <w:t>Астана қаласы мәслихатының</w:t>
      </w:r>
      <w:r>
        <w:br/>
      </w:r>
      <w:r>
        <w:rPr>
          <w:rFonts w:ascii="Times New Roman"/>
          <w:b w:val="false"/>
          <w:i w:val="false"/>
          <w:color w:val="000000"/>
          <w:sz w:val="28"/>
        </w:rPr>
        <w:t>
2009 жылғы 21 желтоқсандағы</w:t>
      </w:r>
      <w:r>
        <w:br/>
      </w:r>
      <w:r>
        <w:rPr>
          <w:rFonts w:ascii="Times New Roman"/>
          <w:b w:val="false"/>
          <w:i w:val="false"/>
          <w:color w:val="000000"/>
          <w:sz w:val="28"/>
        </w:rPr>
        <w:t xml:space="preserve">
№ 284/42-IV шешіміне  </w:t>
      </w:r>
      <w:r>
        <w:br/>
      </w:r>
      <w:r>
        <w:rPr>
          <w:rFonts w:ascii="Times New Roman"/>
          <w:b w:val="false"/>
          <w:i w:val="false"/>
          <w:color w:val="000000"/>
          <w:sz w:val="28"/>
        </w:rPr>
        <w:t xml:space="preserve">
6-қосымша       </w:t>
      </w:r>
    </w:p>
    <w:p>
      <w:pPr>
        <w:spacing w:after="0"/>
        <w:ind w:left="0"/>
        <w:jc w:val="left"/>
      </w:pPr>
      <w:r>
        <w:rPr>
          <w:rFonts w:ascii="Times New Roman"/>
          <w:b/>
          <w:i w:val="false"/>
          <w:color w:val="000000"/>
        </w:rPr>
        <w:t xml:space="preserve"> 2010 жылға арналған Астана қаласының "Алматы" ауданының</w:t>
      </w:r>
      <w:r>
        <w:br/>
      </w:r>
      <w:r>
        <w:rPr>
          <w:rFonts w:ascii="Times New Roman"/>
          <w:b/>
          <w:i w:val="false"/>
          <w:color w:val="000000"/>
        </w:rPr>
        <w:t>
бюджеттік бағдарламаларының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8"/>
        <w:gridCol w:w="990"/>
        <w:gridCol w:w="1030"/>
        <w:gridCol w:w="7710"/>
        <w:gridCol w:w="2422"/>
      </w:tblGrid>
      <w:tr>
        <w:trPr>
          <w:trHeight w:val="42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7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164 143</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164 143</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148 549</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15 594</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2 900 779</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2 900 779</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1 288 484</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ағымдағы жөндеу</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1 612 295</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26 122</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26 122</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26 122</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5 081 261</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5 081 261</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инженерлік-коммуникациялық инфрақұрылымды жөндеу және елді-мекендерді көркейту</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969 897</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247 679</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2 287 125</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1 576 560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8 172 305</w:t>
            </w:r>
          </w:p>
        </w:tc>
      </w:tr>
    </w:tbl>
    <w:p>
      <w:pPr>
        <w:spacing w:after="0"/>
        <w:ind w:left="0"/>
        <w:jc w:val="both"/>
      </w:pPr>
      <w:r>
        <w:rPr>
          <w:rFonts w:ascii="Times New Roman"/>
          <w:b w:val="false"/>
          <w:i/>
          <w:color w:val="000000"/>
          <w:sz w:val="28"/>
        </w:rPr>
        <w:t>      Астана қаласының</w:t>
      </w:r>
      <w:r>
        <w:br/>
      </w:r>
      <w:r>
        <w:rPr>
          <w:rFonts w:ascii="Times New Roman"/>
          <w:b w:val="false"/>
          <w:i w:val="false"/>
          <w:color w:val="000000"/>
          <w:sz w:val="28"/>
        </w:rPr>
        <w:t>
</w:t>
      </w:r>
      <w:r>
        <w:rPr>
          <w:rFonts w:ascii="Times New Roman"/>
          <w:b w:val="false"/>
          <w:i/>
          <w:color w:val="000000"/>
          <w:sz w:val="28"/>
        </w:rPr>
        <w:t>      мәслихат хатшысы                           В. Редкокашин</w:t>
      </w:r>
    </w:p>
    <w:bookmarkStart w:name="z9" w:id="4"/>
    <w:p>
      <w:pPr>
        <w:spacing w:after="0"/>
        <w:ind w:left="0"/>
        <w:jc w:val="both"/>
      </w:pPr>
      <w:r>
        <w:rPr>
          <w:rFonts w:ascii="Times New Roman"/>
          <w:b w:val="false"/>
          <w:i w:val="false"/>
          <w:color w:val="000000"/>
          <w:sz w:val="28"/>
        </w:rPr>
        <w:t>
Астана қаласы мәслихатының</w:t>
      </w:r>
      <w:r>
        <w:br/>
      </w:r>
      <w:r>
        <w:rPr>
          <w:rFonts w:ascii="Times New Roman"/>
          <w:b w:val="false"/>
          <w:i w:val="false"/>
          <w:color w:val="000000"/>
          <w:sz w:val="28"/>
        </w:rPr>
        <w:t xml:space="preserve">
2010 жылғы 13 қазандағы </w:t>
      </w:r>
      <w:r>
        <w:br/>
      </w:r>
      <w:r>
        <w:rPr>
          <w:rFonts w:ascii="Times New Roman"/>
          <w:b w:val="false"/>
          <w:i w:val="false"/>
          <w:color w:val="000000"/>
          <w:sz w:val="28"/>
        </w:rPr>
        <w:t xml:space="preserve">
№ 399/52-IV шешіміне  </w:t>
      </w:r>
      <w:r>
        <w:br/>
      </w:r>
      <w:r>
        <w:rPr>
          <w:rFonts w:ascii="Times New Roman"/>
          <w:b w:val="false"/>
          <w:i w:val="false"/>
          <w:color w:val="000000"/>
          <w:sz w:val="28"/>
        </w:rPr>
        <w:t xml:space="preserve">
4-қосымша       </w:t>
      </w:r>
    </w:p>
    <w:bookmarkEnd w:id="4"/>
    <w:p>
      <w:pPr>
        <w:spacing w:after="0"/>
        <w:ind w:left="0"/>
        <w:jc w:val="both"/>
      </w:pPr>
      <w:r>
        <w:rPr>
          <w:rFonts w:ascii="Times New Roman"/>
          <w:b w:val="false"/>
          <w:i w:val="false"/>
          <w:color w:val="000000"/>
          <w:sz w:val="28"/>
        </w:rPr>
        <w:t>Астана қаласы мәслихатының</w:t>
      </w:r>
      <w:r>
        <w:br/>
      </w:r>
      <w:r>
        <w:rPr>
          <w:rFonts w:ascii="Times New Roman"/>
          <w:b w:val="false"/>
          <w:i w:val="false"/>
          <w:color w:val="000000"/>
          <w:sz w:val="28"/>
        </w:rPr>
        <w:t>
2009 жылғы 21 желтоқсандағы</w:t>
      </w:r>
      <w:r>
        <w:br/>
      </w:r>
      <w:r>
        <w:rPr>
          <w:rFonts w:ascii="Times New Roman"/>
          <w:b w:val="false"/>
          <w:i w:val="false"/>
          <w:color w:val="000000"/>
          <w:sz w:val="28"/>
        </w:rPr>
        <w:t xml:space="preserve">
№ 284/42-IV шешіміне  </w:t>
      </w:r>
      <w:r>
        <w:br/>
      </w:r>
      <w:r>
        <w:rPr>
          <w:rFonts w:ascii="Times New Roman"/>
          <w:b w:val="false"/>
          <w:i w:val="false"/>
          <w:color w:val="000000"/>
          <w:sz w:val="28"/>
        </w:rPr>
        <w:t xml:space="preserve">
9-қосымша       </w:t>
      </w:r>
    </w:p>
    <w:p>
      <w:pPr>
        <w:spacing w:after="0"/>
        <w:ind w:left="0"/>
        <w:jc w:val="left"/>
      </w:pPr>
      <w:r>
        <w:rPr>
          <w:rFonts w:ascii="Times New Roman"/>
          <w:b/>
          <w:i w:val="false"/>
          <w:color w:val="000000"/>
        </w:rPr>
        <w:t xml:space="preserve"> 2010 жылға арналған Астана қаласының "Есіл" ауданының</w:t>
      </w:r>
      <w:r>
        <w:br/>
      </w:r>
      <w:r>
        <w:rPr>
          <w:rFonts w:ascii="Times New Roman"/>
          <w:b/>
          <w:i w:val="false"/>
          <w:color w:val="000000"/>
        </w:rPr>
        <w:t>
бюджеттік бағдарламаларының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8"/>
        <w:gridCol w:w="990"/>
        <w:gridCol w:w="1030"/>
        <w:gridCol w:w="7551"/>
        <w:gridCol w:w="2581"/>
      </w:tblGrid>
      <w:tr>
        <w:trPr>
          <w:trHeight w:val="42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5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7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154 286</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154 286</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154 286</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151 584</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151 584</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151 584</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4 775 340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4 775 340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инженерлік-коммуникациялық инфрақұрылымды жөндеу және елді-мекендерді көркейту</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834 350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259 513</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1 961 236</w:t>
            </w:r>
          </w:p>
        </w:tc>
      </w:tr>
      <w:tr>
        <w:trPr>
          <w:trHeight w:val="435"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1 720 241</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5 081 210</w:t>
            </w:r>
          </w:p>
        </w:tc>
      </w:tr>
    </w:tbl>
    <w:p>
      <w:pPr>
        <w:spacing w:after="0"/>
        <w:ind w:left="0"/>
        <w:jc w:val="both"/>
      </w:pPr>
      <w:r>
        <w:rPr>
          <w:rFonts w:ascii="Times New Roman"/>
          <w:b w:val="false"/>
          <w:i/>
          <w:color w:val="000000"/>
          <w:sz w:val="28"/>
        </w:rPr>
        <w:t>      Астана қаласының</w:t>
      </w:r>
      <w:r>
        <w:br/>
      </w:r>
      <w:r>
        <w:rPr>
          <w:rFonts w:ascii="Times New Roman"/>
          <w:b w:val="false"/>
          <w:i w:val="false"/>
          <w:color w:val="000000"/>
          <w:sz w:val="28"/>
        </w:rPr>
        <w:t>
</w:t>
      </w:r>
      <w:r>
        <w:rPr>
          <w:rFonts w:ascii="Times New Roman"/>
          <w:b w:val="false"/>
          <w:i/>
          <w:color w:val="000000"/>
          <w:sz w:val="28"/>
        </w:rPr>
        <w:t>      мәслихат хатшысы                           В. Редкокашин</w:t>
      </w:r>
    </w:p>
    <w:bookmarkStart w:name="z10" w:id="5"/>
    <w:p>
      <w:pPr>
        <w:spacing w:after="0"/>
        <w:ind w:left="0"/>
        <w:jc w:val="both"/>
      </w:pPr>
      <w:r>
        <w:rPr>
          <w:rFonts w:ascii="Times New Roman"/>
          <w:b w:val="false"/>
          <w:i w:val="false"/>
          <w:color w:val="000000"/>
          <w:sz w:val="28"/>
        </w:rPr>
        <w:t>
Астана қаласы мәслихатының</w:t>
      </w:r>
      <w:r>
        <w:br/>
      </w:r>
      <w:r>
        <w:rPr>
          <w:rFonts w:ascii="Times New Roman"/>
          <w:b w:val="false"/>
          <w:i w:val="false"/>
          <w:color w:val="000000"/>
          <w:sz w:val="28"/>
        </w:rPr>
        <w:t xml:space="preserve">
2010 жылғы 13 қазандағы </w:t>
      </w:r>
      <w:r>
        <w:br/>
      </w:r>
      <w:r>
        <w:rPr>
          <w:rFonts w:ascii="Times New Roman"/>
          <w:b w:val="false"/>
          <w:i w:val="false"/>
          <w:color w:val="000000"/>
          <w:sz w:val="28"/>
        </w:rPr>
        <w:t xml:space="preserve">
№ 399/52-IV шешіміне  </w:t>
      </w:r>
      <w:r>
        <w:br/>
      </w:r>
      <w:r>
        <w:rPr>
          <w:rFonts w:ascii="Times New Roman"/>
          <w:b w:val="false"/>
          <w:i w:val="false"/>
          <w:color w:val="000000"/>
          <w:sz w:val="28"/>
        </w:rPr>
        <w:t xml:space="preserve">
5-қосымша       </w:t>
      </w:r>
    </w:p>
    <w:bookmarkEnd w:id="5"/>
    <w:p>
      <w:pPr>
        <w:spacing w:after="0"/>
        <w:ind w:left="0"/>
        <w:jc w:val="both"/>
      </w:pPr>
      <w:r>
        <w:rPr>
          <w:rFonts w:ascii="Times New Roman"/>
          <w:b w:val="false"/>
          <w:i w:val="false"/>
          <w:color w:val="000000"/>
          <w:sz w:val="28"/>
        </w:rPr>
        <w:t>Астана қаласы мәслихатының</w:t>
      </w:r>
      <w:r>
        <w:br/>
      </w:r>
      <w:r>
        <w:rPr>
          <w:rFonts w:ascii="Times New Roman"/>
          <w:b w:val="false"/>
          <w:i w:val="false"/>
          <w:color w:val="000000"/>
          <w:sz w:val="28"/>
        </w:rPr>
        <w:t>
2009 жылғы 21 желтоқсандағы</w:t>
      </w:r>
      <w:r>
        <w:br/>
      </w:r>
      <w:r>
        <w:rPr>
          <w:rFonts w:ascii="Times New Roman"/>
          <w:b w:val="false"/>
          <w:i w:val="false"/>
          <w:color w:val="000000"/>
          <w:sz w:val="28"/>
        </w:rPr>
        <w:t xml:space="preserve">
№ 284/42-IV шешіміне  </w:t>
      </w:r>
      <w:r>
        <w:br/>
      </w:r>
      <w:r>
        <w:rPr>
          <w:rFonts w:ascii="Times New Roman"/>
          <w:b w:val="false"/>
          <w:i w:val="false"/>
          <w:color w:val="000000"/>
          <w:sz w:val="28"/>
        </w:rPr>
        <w:t xml:space="preserve">
12-қосымша       </w:t>
      </w:r>
    </w:p>
    <w:p>
      <w:pPr>
        <w:spacing w:after="0"/>
        <w:ind w:left="0"/>
        <w:jc w:val="left"/>
      </w:pPr>
      <w:r>
        <w:rPr>
          <w:rFonts w:ascii="Times New Roman"/>
          <w:b/>
          <w:i w:val="false"/>
          <w:color w:val="000000"/>
        </w:rPr>
        <w:t xml:space="preserve"> 2010 жылға арналған Астана қаласының "Сарыарқа" ауданының</w:t>
      </w:r>
      <w:r>
        <w:br/>
      </w:r>
      <w:r>
        <w:rPr>
          <w:rFonts w:ascii="Times New Roman"/>
          <w:b/>
          <w:i w:val="false"/>
          <w:color w:val="000000"/>
        </w:rPr>
        <w:t>
бюджеттік бағдарламаларының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8"/>
        <w:gridCol w:w="990"/>
        <w:gridCol w:w="1030"/>
        <w:gridCol w:w="7511"/>
        <w:gridCol w:w="2621"/>
      </w:tblGrid>
      <w:tr>
        <w:trPr>
          <w:trHeight w:val="42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6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7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175 455</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175 455</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175 455</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3 499 241</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3 499 241</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1 103 637</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ағымдағы жөндеу</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2 395 604</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30 127</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30 127</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30 127</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3 939 336</w:t>
            </w:r>
          </w:p>
        </w:tc>
      </w:tr>
      <w:tr>
        <w:trPr>
          <w:trHeight w:val="435"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3 939 336</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инженерлік-коммуникациялық инфрақұрылымды жөндеу және елді-мекендерді көркейту</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535 993</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197 957</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1 956 340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24 059</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1 224 987</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7 644 159</w:t>
            </w:r>
          </w:p>
        </w:tc>
      </w:tr>
    </w:tbl>
    <w:p>
      <w:pPr>
        <w:spacing w:after="0"/>
        <w:ind w:left="0"/>
        <w:jc w:val="both"/>
      </w:pPr>
      <w:r>
        <w:rPr>
          <w:rFonts w:ascii="Times New Roman"/>
          <w:b w:val="false"/>
          <w:i/>
          <w:color w:val="000000"/>
          <w:sz w:val="28"/>
        </w:rPr>
        <w:t>      Астана қаласының</w:t>
      </w:r>
      <w:r>
        <w:br/>
      </w:r>
      <w:r>
        <w:rPr>
          <w:rFonts w:ascii="Times New Roman"/>
          <w:b w:val="false"/>
          <w:i w:val="false"/>
          <w:color w:val="000000"/>
          <w:sz w:val="28"/>
        </w:rPr>
        <w:t>
</w:t>
      </w:r>
      <w:r>
        <w:rPr>
          <w:rFonts w:ascii="Times New Roman"/>
          <w:b w:val="false"/>
          <w:i/>
          <w:color w:val="000000"/>
          <w:sz w:val="28"/>
        </w:rPr>
        <w:t>      мәслихат хатшысы                           В. Редкокашин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