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c34d" w14:textId="eccc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2011-2013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2010 жылғы 13 желтоқсандағы N 408/54-IV Шешімі. Астана қаласының Әділет департаментінде 2010 жылғы 30 желтоқсанда нормативтік құқықтық кесімдерді Мемлекеттік тіркеудің тізіліміне N 660 болып енгізілді. Күші жойылды - Астана қаласы мәслихатының 2012 жылғы 6 маусымдағы № 26/4-V шешімімен</w:t>
      </w:r>
    </w:p>
    <w:p>
      <w:pPr>
        <w:spacing w:after="0"/>
        <w:ind w:left="0"/>
        <w:jc w:val="both"/>
      </w:pPr>
      <w:r>
        <w:rPr>
          <w:rFonts w:ascii="Times New Roman"/>
          <w:b w:val="false"/>
          <w:i w:val="false"/>
          <w:color w:val="ff0000"/>
          <w:sz w:val="28"/>
        </w:rPr>
        <w:t xml:space="preserve">      Ескерту. Шешімнің күші жойылды - Астана қаласы мәслихатының 2012.06.06 </w:t>
      </w:r>
      <w:r>
        <w:rPr>
          <w:rFonts w:ascii="Times New Roman"/>
          <w:b w:val="false"/>
          <w:i w:val="false"/>
          <w:color w:val="ff0000"/>
          <w:sz w:val="28"/>
        </w:rPr>
        <w:t>№ 26/4-V</w:t>
      </w:r>
      <w:r>
        <w:rPr>
          <w:rFonts w:ascii="Times New Roman"/>
          <w:b w:val="false"/>
          <w:i w:val="false"/>
          <w:color w:val="ff0000"/>
          <w:sz w:val="28"/>
        </w:rPr>
        <w:t xml:space="preserve"> (қабылданған күнінен бастап күшіне енеді)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Астана қаласының 2011-2012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арналған бюджет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325 730 576,0 мың теңге, оның ішінде:</w:t>
      </w:r>
      <w:r>
        <w:br/>
      </w:r>
      <w:r>
        <w:rPr>
          <w:rFonts w:ascii="Times New Roman"/>
          <w:b w:val="false"/>
          <w:i w:val="false"/>
          <w:color w:val="000000"/>
          <w:sz w:val="28"/>
        </w:rPr>
        <w:t>
      салықтық түсімдер бойынша – 79 059 598,0 мың теңге;</w:t>
      </w:r>
      <w:r>
        <w:br/>
      </w:r>
      <w:r>
        <w:rPr>
          <w:rFonts w:ascii="Times New Roman"/>
          <w:b w:val="false"/>
          <w:i w:val="false"/>
          <w:color w:val="000000"/>
          <w:sz w:val="28"/>
        </w:rPr>
        <w:t>
      салықтық емес түсімдер бойынша – 902 372,0 мың теңге;</w:t>
      </w:r>
      <w:r>
        <w:br/>
      </w:r>
      <w:r>
        <w:rPr>
          <w:rFonts w:ascii="Times New Roman"/>
          <w:b w:val="false"/>
          <w:i w:val="false"/>
          <w:color w:val="000000"/>
          <w:sz w:val="28"/>
        </w:rPr>
        <w:t>
      негізгі капиталды сатудан түскен түсімдер бойынша – 11 128 305,0 мың теңге;</w:t>
      </w:r>
      <w:r>
        <w:br/>
      </w:r>
      <w:r>
        <w:rPr>
          <w:rFonts w:ascii="Times New Roman"/>
          <w:b w:val="false"/>
          <w:i w:val="false"/>
          <w:color w:val="000000"/>
          <w:sz w:val="28"/>
        </w:rPr>
        <w:t>
      трансферттердің түсімдері бойынша – 234 640 301,0 мың теңге;</w:t>
      </w:r>
      <w:r>
        <w:br/>
      </w:r>
      <w:r>
        <w:rPr>
          <w:rFonts w:ascii="Times New Roman"/>
          <w:b w:val="false"/>
          <w:i w:val="false"/>
          <w:color w:val="000000"/>
          <w:sz w:val="28"/>
        </w:rPr>
        <w:t>
</w:t>
      </w:r>
      <w:r>
        <w:rPr>
          <w:rFonts w:ascii="Times New Roman"/>
          <w:b w:val="false"/>
          <w:i w:val="false"/>
          <w:color w:val="000000"/>
          <w:sz w:val="28"/>
        </w:rPr>
        <w:t>
      2) шығындар – 273 410 244,5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(-636 968) мың теңге, оның ішінде:</w:t>
      </w:r>
      <w:r>
        <w:br/>
      </w:r>
      <w:r>
        <w:rPr>
          <w:rFonts w:ascii="Times New Roman"/>
          <w:b w:val="false"/>
          <w:i w:val="false"/>
          <w:color w:val="000000"/>
          <w:sz w:val="28"/>
        </w:rPr>
        <w:t>
      бюджеттік кредиттерді өтеу - 636 968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жасалатын операциялар бойынша сальдо –  61 349 416,0 мың теңге, оның ішінде:</w:t>
      </w:r>
      <w:r>
        <w:br/>
      </w:r>
      <w:r>
        <w:rPr>
          <w:rFonts w:ascii="Times New Roman"/>
          <w:b w:val="false"/>
          <w:i w:val="false"/>
          <w:color w:val="000000"/>
          <w:sz w:val="28"/>
        </w:rPr>
        <w:t>
      қаржылық активтерді сатып алу – 2 450 360,0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(-8 392 116,5)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8 392 116,5 мың теңге;</w:t>
      </w:r>
      <w:r>
        <w:br/>
      </w:r>
      <w:r>
        <w:rPr>
          <w:rFonts w:ascii="Times New Roman"/>
          <w:b w:val="false"/>
          <w:i w:val="false"/>
          <w:color w:val="000000"/>
          <w:sz w:val="28"/>
        </w:rPr>
        <w:t>
</w:t>
      </w:r>
      <w:r>
        <w:rPr>
          <w:rFonts w:ascii="Times New Roman"/>
          <w:b w:val="false"/>
          <w:i w:val="false"/>
          <w:color w:val="000000"/>
          <w:sz w:val="28"/>
        </w:rPr>
        <w:t>
      7) қарыздар түсімі – 2 090 000,0 мың теңге;</w:t>
      </w:r>
      <w:r>
        <w:br/>
      </w:r>
      <w:r>
        <w:rPr>
          <w:rFonts w:ascii="Times New Roman"/>
          <w:b w:val="false"/>
          <w:i w:val="false"/>
          <w:color w:val="000000"/>
          <w:sz w:val="28"/>
        </w:rPr>
        <w:t>
</w:t>
      </w:r>
      <w:r>
        <w:rPr>
          <w:rFonts w:ascii="Times New Roman"/>
          <w:b w:val="false"/>
          <w:i w:val="false"/>
          <w:color w:val="000000"/>
          <w:sz w:val="28"/>
        </w:rPr>
        <w:t>
      8) жергілікті атқарушы органның жоғары тұрған бюджет алдындағы қарызын өтеу (-7 666 929,0) мың теңге;</w:t>
      </w:r>
      <w:r>
        <w:br/>
      </w:r>
      <w:r>
        <w:rPr>
          <w:rFonts w:ascii="Times New Roman"/>
          <w:b w:val="false"/>
          <w:i w:val="false"/>
          <w:color w:val="000000"/>
          <w:sz w:val="28"/>
        </w:rPr>
        <w:t>
</w:t>
      </w:r>
      <w:r>
        <w:rPr>
          <w:rFonts w:ascii="Times New Roman"/>
          <w:b w:val="false"/>
          <w:i w:val="false"/>
          <w:color w:val="000000"/>
          <w:sz w:val="28"/>
        </w:rPr>
        <w:t>
      9) Бюджет қаражатының пайдаланылатын қалдықтары - 14 604 368,5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Астана қаласы мәслихатының 2011.02.09 </w:t>
      </w:r>
      <w:r>
        <w:rPr>
          <w:rFonts w:ascii="Times New Roman"/>
          <w:b w:val="false"/>
          <w:i w:val="false"/>
          <w:color w:val="000000"/>
          <w:sz w:val="28"/>
        </w:rPr>
        <w:t>N 429/57-IV</w:t>
      </w:r>
      <w:r>
        <w:rPr>
          <w:rFonts w:ascii="Times New Roman"/>
          <w:b w:val="false"/>
          <w:i w:val="false"/>
          <w:color w:val="ff0000"/>
          <w:sz w:val="28"/>
        </w:rPr>
        <w:t xml:space="preserve"> (2011.01.01 бастап қолданысқа енгізіледі); 2011.03.11 </w:t>
      </w:r>
      <w:r>
        <w:rPr>
          <w:rFonts w:ascii="Times New Roman"/>
          <w:b w:val="false"/>
          <w:i w:val="false"/>
          <w:color w:val="000000"/>
          <w:sz w:val="28"/>
        </w:rPr>
        <w:t>N 438/59-IV</w:t>
      </w:r>
      <w:r>
        <w:rPr>
          <w:rFonts w:ascii="Times New Roman"/>
          <w:b w:val="false"/>
          <w:i w:val="false"/>
          <w:color w:val="000000"/>
          <w:sz w:val="28"/>
        </w:rPr>
        <w:t> </w:t>
      </w:r>
      <w:r>
        <w:rPr>
          <w:rFonts w:ascii="Times New Roman"/>
          <w:b w:val="false"/>
          <w:i w:val="false"/>
          <w:color w:val="ff0000"/>
          <w:sz w:val="28"/>
        </w:rPr>
        <w:t xml:space="preserve">(2011.01.01 бастап қолданысқа енгізіледі); 2011.04.11 </w:t>
      </w:r>
      <w:r>
        <w:rPr>
          <w:rFonts w:ascii="Times New Roman"/>
          <w:b w:val="false"/>
          <w:i w:val="false"/>
          <w:color w:val="000000"/>
          <w:sz w:val="28"/>
        </w:rPr>
        <w:t>N 445/60-IV</w:t>
      </w:r>
      <w:r>
        <w:rPr>
          <w:rFonts w:ascii="Times New Roman"/>
          <w:b w:val="false"/>
          <w:i w:val="false"/>
          <w:color w:val="000000"/>
          <w:sz w:val="28"/>
        </w:rPr>
        <w:t> </w:t>
      </w:r>
      <w:r>
        <w:rPr>
          <w:rFonts w:ascii="Times New Roman"/>
          <w:b w:val="false"/>
          <w:i w:val="false"/>
          <w:color w:val="ff0000"/>
          <w:sz w:val="28"/>
        </w:rPr>
        <w:t xml:space="preserve">(2011.01.01 бастап қолданысқа енгізіледі); 2011.06.16 </w:t>
      </w:r>
      <w:r>
        <w:rPr>
          <w:rFonts w:ascii="Times New Roman"/>
          <w:b w:val="false"/>
          <w:i w:val="false"/>
          <w:color w:val="000000"/>
          <w:sz w:val="28"/>
        </w:rPr>
        <w:t>N 456/63-IV</w:t>
      </w:r>
      <w:r>
        <w:rPr>
          <w:rFonts w:ascii="Times New Roman"/>
          <w:b w:val="false"/>
          <w:i w:val="false"/>
          <w:color w:val="ff0000"/>
          <w:sz w:val="28"/>
        </w:rPr>
        <w:t xml:space="preserve"> (2011.01.01 бастап қолданысқа енгізіледі); 2011.08.11 </w:t>
      </w:r>
      <w:r>
        <w:rPr>
          <w:rFonts w:ascii="Times New Roman"/>
          <w:b w:val="false"/>
          <w:i w:val="false"/>
          <w:color w:val="000000"/>
          <w:sz w:val="28"/>
        </w:rPr>
        <w:t>№ 473/67-IV</w:t>
      </w:r>
      <w:r>
        <w:rPr>
          <w:rFonts w:ascii="Times New Roman"/>
          <w:b w:val="false"/>
          <w:i w:val="false"/>
          <w:color w:val="ff0000"/>
          <w:sz w:val="28"/>
        </w:rPr>
        <w:t xml:space="preserve"> (2011.01.01 бастап қолданысқа енгізіледі); 2011.10.27 </w:t>
      </w:r>
      <w:r>
        <w:rPr>
          <w:rFonts w:ascii="Times New Roman"/>
          <w:b w:val="false"/>
          <w:i w:val="false"/>
          <w:color w:val="000000"/>
          <w:sz w:val="28"/>
        </w:rPr>
        <w:t>№ 507/72-IV</w:t>
      </w:r>
      <w:r>
        <w:rPr>
          <w:rFonts w:ascii="Times New Roman"/>
          <w:b w:val="false"/>
          <w:i w:val="false"/>
          <w:color w:val="000000"/>
          <w:sz w:val="28"/>
        </w:rPr>
        <w:t> </w:t>
      </w:r>
      <w:r>
        <w:rPr>
          <w:rFonts w:ascii="Times New Roman"/>
          <w:b w:val="false"/>
          <w:i w:val="false"/>
          <w:color w:val="ff0000"/>
          <w:sz w:val="28"/>
        </w:rPr>
        <w:t xml:space="preserve">(2011.01.01 бастап қолданысқа енгізіледі); 2011.11.18 </w:t>
      </w:r>
      <w:r>
        <w:rPr>
          <w:rFonts w:ascii="Times New Roman"/>
          <w:b w:val="false"/>
          <w:i w:val="false"/>
          <w:color w:val="000000"/>
          <w:sz w:val="28"/>
        </w:rPr>
        <w:t>№ 508/73-IV</w:t>
      </w:r>
      <w:r>
        <w:rPr>
          <w:rFonts w:ascii="Times New Roman"/>
          <w:b w:val="false"/>
          <w:i w:val="false"/>
          <w:color w:val="ff0000"/>
          <w:sz w:val="28"/>
        </w:rPr>
        <w:t xml:space="preserve"> (2011.01.01 бастап қолданысқа енгізіледі); 2011.12.13 </w:t>
      </w:r>
      <w:r>
        <w:rPr>
          <w:rFonts w:ascii="Times New Roman"/>
          <w:b w:val="false"/>
          <w:i w:val="false"/>
          <w:color w:val="000000"/>
          <w:sz w:val="28"/>
        </w:rPr>
        <w:t>№ 536/76-IV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"2011-2013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бюджеттің кірісіне төмендегілер есепке алынатындығын назарға алу:</w:t>
      </w:r>
      <w:r>
        <w:br/>
      </w:r>
      <w:r>
        <w:rPr>
          <w:rFonts w:ascii="Times New Roman"/>
          <w:b w:val="false"/>
          <w:i w:val="false"/>
          <w:color w:val="000000"/>
          <w:sz w:val="28"/>
        </w:rPr>
        <w:t>
      бірыңғай бюджеттік сыныптаманың кіріс сыныптамасының "Пайдалы қазбаларды алуға арналған салық" коды бойынша – жер қойнауын пайдаланушылардың роялти бойынша берешегі, сондай-ақ жер қойнауын пайдалануға арналған өзара шарт бойынша салық тәртібі тұрақтылығының кепілдіктерін сақтайтын роялти;</w:t>
      </w:r>
      <w:r>
        <w:br/>
      </w:r>
      <w:r>
        <w:rPr>
          <w:rFonts w:ascii="Times New Roman"/>
          <w:b w:val="false"/>
          <w:i w:val="false"/>
          <w:color w:val="000000"/>
          <w:sz w:val="28"/>
        </w:rPr>
        <w:t>
      бірыңғай бюджеттік сыныптаманың кіріс сыныптамасының "Әлеуметтік салық" коды бойынша – бұған дейін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аударылған жарналар бойынша берешек, сондай-ақ, бұған дейін Жол қорына түскен автомобиль жолдарын пайдаланушылардың аударымы;</w:t>
      </w:r>
      <w:r>
        <w:br/>
      </w:r>
      <w:r>
        <w:rPr>
          <w:rFonts w:ascii="Times New Roman"/>
          <w:b w:val="false"/>
          <w:i w:val="false"/>
          <w:color w:val="000000"/>
          <w:sz w:val="28"/>
        </w:rPr>
        <w:t>
      Сонымен қатар, қызметін салық тәртібі тұрақтылығының кепілдігін қарастыратын жер қойнауын пайдалануға арналған өзара шарт бойынша жүзеге асыратын салық төлеушілер жоғарыда аталған аударымдарды немесе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Әлеуметтік сақтандырудың мемлекеттік қорына аударылатын аударым сомасына әлеуметтік салықты азайтады;</w:t>
      </w:r>
      <w:r>
        <w:br/>
      </w:r>
      <w:r>
        <w:rPr>
          <w:rFonts w:ascii="Times New Roman"/>
          <w:b w:val="false"/>
          <w:i w:val="false"/>
          <w:color w:val="000000"/>
          <w:sz w:val="28"/>
        </w:rPr>
        <w:t>
      "Өндірушілер көтерме түрде іске асыратын меншікті өндірілген бензин (авиациялықтан басқа)" коды бойынша - бұған дейін Жол қорына түскен бензиннен алынатын алым бойынша берешек;</w:t>
      </w:r>
      <w:r>
        <w:br/>
      </w:r>
      <w:r>
        <w:rPr>
          <w:rFonts w:ascii="Times New Roman"/>
          <w:b w:val="false"/>
          <w:i w:val="false"/>
          <w:color w:val="000000"/>
          <w:sz w:val="28"/>
        </w:rPr>
        <w:t>
      "Өндірушілер көтерме түрде іске асыратын меншікті өндірілген дизельді отын" коды бойынша – бұған дейін Жол қорына түскен дизельді отын алымы бойынша берешек.</w:t>
      </w:r>
      <w:r>
        <w:br/>
      </w:r>
      <w:r>
        <w:rPr>
          <w:rFonts w:ascii="Times New Roman"/>
          <w:b w:val="false"/>
          <w:i w:val="false"/>
          <w:color w:val="000000"/>
          <w:sz w:val="28"/>
        </w:rPr>
        <w:t>
</w:t>
      </w:r>
      <w:r>
        <w:rPr>
          <w:rFonts w:ascii="Times New Roman"/>
          <w:b w:val="false"/>
          <w:i w:val="false"/>
          <w:color w:val="000000"/>
          <w:sz w:val="28"/>
        </w:rPr>
        <w:t>
      3. 1998 жылғы 31 желтоқсандағы жағдай бойынша құрылған теріс сальдо жұмыс берушілердің қызметкерге уақытша еңбекке қабілетсіздігі бойынша төлеген жәрдемақыларының, бала туғанда, жерлеуге Мемлекеттік әлеуметтік сақтандыру қорынан төленетін соманың аталған қорға аударылған аударымның есептелген сомасынан артуы нәтижесінде ай сайын жалақы қорынан 4 пайыз мөлшерінде әлеуметтік салық төлемақысы есебінен есептелінеді.</w:t>
      </w:r>
      <w:r>
        <w:br/>
      </w:r>
      <w:r>
        <w:rPr>
          <w:rFonts w:ascii="Times New Roman"/>
          <w:b w:val="false"/>
          <w:i w:val="false"/>
          <w:color w:val="000000"/>
          <w:sz w:val="28"/>
        </w:rPr>
        <w:t>
</w:t>
      </w:r>
      <w:r>
        <w:rPr>
          <w:rFonts w:ascii="Times New Roman"/>
          <w:b w:val="false"/>
          <w:i w:val="false"/>
          <w:color w:val="000000"/>
          <w:sz w:val="28"/>
        </w:rPr>
        <w:t>
      4. Астана қаласының 2011 жылға арналған бюджетінде Астана қаласының бюджетінен республикалық бюджетке бюджеттік субвенциялар 18 042 585 мың теңге сомасында қарастырылғанын есепке алу керек.</w:t>
      </w:r>
      <w:r>
        <w:br/>
      </w:r>
      <w:r>
        <w:rPr>
          <w:rFonts w:ascii="Times New Roman"/>
          <w:b w:val="false"/>
          <w:i w:val="false"/>
          <w:color w:val="000000"/>
          <w:sz w:val="28"/>
        </w:rPr>
        <w:t>
</w:t>
      </w:r>
      <w:r>
        <w:rPr>
          <w:rFonts w:ascii="Times New Roman"/>
          <w:b w:val="false"/>
          <w:i w:val="false"/>
          <w:color w:val="000000"/>
          <w:sz w:val="28"/>
        </w:rPr>
        <w:t>
      5. "2011-2013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2011 жылдың 1 қаңтарынан:</w:t>
      </w:r>
      <w:r>
        <w:br/>
      </w:r>
      <w:r>
        <w:rPr>
          <w:rFonts w:ascii="Times New Roman"/>
          <w:b w:val="false"/>
          <w:i w:val="false"/>
          <w:color w:val="000000"/>
          <w:sz w:val="28"/>
        </w:rPr>
        <w:t>
</w:t>
      </w:r>
      <w:r>
        <w:rPr>
          <w:rFonts w:ascii="Times New Roman"/>
          <w:b w:val="false"/>
          <w:i w:val="false"/>
          <w:color w:val="000000"/>
          <w:sz w:val="28"/>
        </w:rPr>
        <w:t>
      1) жалақының ең төмен мөлшері – 15 999 теңге;</w:t>
      </w:r>
      <w:r>
        <w:br/>
      </w:r>
      <w:r>
        <w:rPr>
          <w:rFonts w:ascii="Times New Roman"/>
          <w:b w:val="false"/>
          <w:i w:val="false"/>
          <w:color w:val="000000"/>
          <w:sz w:val="28"/>
        </w:rPr>
        <w:t>
</w:t>
      </w:r>
      <w:r>
        <w:rPr>
          <w:rFonts w:ascii="Times New Roman"/>
          <w:b w:val="false"/>
          <w:i w:val="false"/>
          <w:color w:val="000000"/>
          <w:sz w:val="28"/>
        </w:rPr>
        <w:t>
      2) мемлекеттік базалық зейнетақылық төлем мөлшері – 8 000 теңге;</w:t>
      </w:r>
      <w:r>
        <w:br/>
      </w:r>
      <w:r>
        <w:rPr>
          <w:rFonts w:ascii="Times New Roman"/>
          <w:b w:val="false"/>
          <w:i w:val="false"/>
          <w:color w:val="000000"/>
          <w:sz w:val="28"/>
        </w:rPr>
        <w:t>
</w:t>
      </w:r>
      <w:r>
        <w:rPr>
          <w:rFonts w:ascii="Times New Roman"/>
          <w:b w:val="false"/>
          <w:i w:val="false"/>
          <w:color w:val="000000"/>
          <w:sz w:val="28"/>
        </w:rPr>
        <w:t>
      3) зейнетақының ең төмен мөлшері – 16 047 теңге;</w:t>
      </w:r>
      <w:r>
        <w:br/>
      </w:r>
      <w:r>
        <w:rPr>
          <w:rFonts w:ascii="Times New Roman"/>
          <w:b w:val="false"/>
          <w:i w:val="false"/>
          <w:color w:val="000000"/>
          <w:sz w:val="28"/>
        </w:rPr>
        <w:t>
</w:t>
      </w:r>
      <w:r>
        <w:rPr>
          <w:rFonts w:ascii="Times New Roman"/>
          <w:b w:val="false"/>
          <w:i w:val="false"/>
          <w:color w:val="000000"/>
          <w:sz w:val="28"/>
        </w:rPr>
        <w:t>
      4) жәрдемақылар мен басқа да әлеуметтік төлемдерді есептеу үшін, сондай-ақ Қазақстан Республикасының Заңнамасына сәйкес айыппұл санкцияларын, салықтар мен басқа төлемдерді қолдану үшін айлық есептік көрсеткіш – 1 512 теңге;</w:t>
      </w:r>
      <w:r>
        <w:br/>
      </w:r>
      <w:r>
        <w:rPr>
          <w:rFonts w:ascii="Times New Roman"/>
          <w:b w:val="false"/>
          <w:i w:val="false"/>
          <w:color w:val="000000"/>
          <w:sz w:val="28"/>
        </w:rPr>
        <w:t>
</w:t>
      </w:r>
      <w:r>
        <w:rPr>
          <w:rFonts w:ascii="Times New Roman"/>
          <w:b w:val="false"/>
          <w:i w:val="false"/>
          <w:color w:val="000000"/>
          <w:sz w:val="28"/>
        </w:rPr>
        <w:t>
      5) базалық әлеуметтік төлем мөлшерін есептеу үшін күнкөріс минимумының шамасы – 15 999 теңге;</w:t>
      </w:r>
      <w:r>
        <w:br/>
      </w:r>
      <w:r>
        <w:rPr>
          <w:rFonts w:ascii="Times New Roman"/>
          <w:b w:val="false"/>
          <w:i w:val="false"/>
          <w:color w:val="000000"/>
          <w:sz w:val="28"/>
        </w:rPr>
        <w:t>
</w:t>
      </w:r>
      <w:r>
        <w:rPr>
          <w:rFonts w:ascii="Times New Roman"/>
          <w:b w:val="false"/>
          <w:i w:val="false"/>
          <w:color w:val="000000"/>
          <w:sz w:val="28"/>
        </w:rPr>
        <w:t>
      6) әскери қызметкерлерге (шұғыл қызметтің әскери қызметшілерінен басқа), ішкі істер органдарының қызметкерлеріне, сондай-ақ Мемлекеттік өртке қарсы қызмет органдарының жедел-іздестіру, тергеу және қатардағы бөлімшелерінің, Қазақстан Республикасы Әділет министрлігінің қылмыстық–атқарушылық жүйесінің органдары мен мекемелерінің, қаржы полициясының қызметкерлеріне тұрғын үйді ұстауға және коммуналдық қызмет шығыстарын төлеу үшін ақшалай өтемақының айлық мөлшері 3 739 теңге сомасында бекітілгенін есепке алу қажет.</w:t>
      </w:r>
      <w:r>
        <w:br/>
      </w:r>
      <w:r>
        <w:rPr>
          <w:rFonts w:ascii="Times New Roman"/>
          <w:b w:val="false"/>
          <w:i w:val="false"/>
          <w:color w:val="000000"/>
          <w:sz w:val="28"/>
        </w:rPr>
        <w:t>
</w:t>
      </w:r>
      <w:r>
        <w:rPr>
          <w:rFonts w:ascii="Times New Roman"/>
          <w:b w:val="false"/>
          <w:i w:val="false"/>
          <w:color w:val="000000"/>
          <w:sz w:val="28"/>
        </w:rPr>
        <w:t>
      6. Астана қаласының жергілікті атқарушы органының 2011 жылға арналған резерві 773 681,0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Астана қаласы мәслихатының 2011.02.09 </w:t>
      </w:r>
      <w:r>
        <w:rPr>
          <w:rFonts w:ascii="Times New Roman"/>
          <w:b w:val="false"/>
          <w:i w:val="false"/>
          <w:color w:val="000000"/>
          <w:sz w:val="28"/>
        </w:rPr>
        <w:t>N 429/57-IV</w:t>
      </w:r>
      <w:r>
        <w:rPr>
          <w:rFonts w:ascii="Times New Roman"/>
          <w:b w:val="false"/>
          <w:i w:val="false"/>
          <w:color w:val="ff0000"/>
          <w:sz w:val="28"/>
        </w:rPr>
        <w:t xml:space="preserve"> (2011.01.01 бастап қолданысқа енгізіледі); 2011.04.11 </w:t>
      </w:r>
      <w:r>
        <w:rPr>
          <w:rFonts w:ascii="Times New Roman"/>
          <w:b w:val="false"/>
          <w:i w:val="false"/>
          <w:color w:val="000000"/>
          <w:sz w:val="28"/>
        </w:rPr>
        <w:t>N 445/60-IV</w:t>
      </w:r>
      <w:r>
        <w:rPr>
          <w:rFonts w:ascii="Times New Roman"/>
          <w:b w:val="false"/>
          <w:i w:val="false"/>
          <w:color w:val="000000"/>
          <w:sz w:val="28"/>
        </w:rPr>
        <w:t> </w:t>
      </w:r>
      <w:r>
        <w:rPr>
          <w:rFonts w:ascii="Times New Roman"/>
          <w:b w:val="false"/>
          <w:i w:val="false"/>
          <w:color w:val="ff0000"/>
          <w:sz w:val="28"/>
        </w:rPr>
        <w:t xml:space="preserve">(2011.01.01 бастап қолданысқа енгізіледі); 2011.06.16 </w:t>
      </w:r>
      <w:r>
        <w:rPr>
          <w:rFonts w:ascii="Times New Roman"/>
          <w:b w:val="false"/>
          <w:i w:val="false"/>
          <w:color w:val="000000"/>
          <w:sz w:val="28"/>
        </w:rPr>
        <w:t>N 456/63-IV</w:t>
      </w:r>
      <w:r>
        <w:rPr>
          <w:rFonts w:ascii="Times New Roman"/>
          <w:b w:val="false"/>
          <w:i w:val="false"/>
          <w:color w:val="ff0000"/>
          <w:sz w:val="28"/>
        </w:rPr>
        <w:t xml:space="preserve"> (2011.01.01 бастап қолданысқа енгізіледі); 2011.11.18 </w:t>
      </w:r>
      <w:r>
        <w:rPr>
          <w:rFonts w:ascii="Times New Roman"/>
          <w:b w:val="false"/>
          <w:i w:val="false"/>
          <w:color w:val="000000"/>
          <w:sz w:val="28"/>
        </w:rPr>
        <w:t>№ 508/73-IV</w:t>
      </w:r>
      <w:r>
        <w:rPr>
          <w:rFonts w:ascii="Times New Roman"/>
          <w:b w:val="false"/>
          <w:i w:val="false"/>
          <w:color w:val="ff0000"/>
          <w:sz w:val="28"/>
        </w:rPr>
        <w:t xml:space="preserve"> (2011.01.01 бастап қолданысқа енгізіледі); 2011.12.13 </w:t>
      </w:r>
      <w:r>
        <w:rPr>
          <w:rFonts w:ascii="Times New Roman"/>
          <w:b w:val="false"/>
          <w:i w:val="false"/>
          <w:color w:val="000000"/>
          <w:sz w:val="28"/>
        </w:rPr>
        <w:t>№ 536/76-IV</w:t>
      </w:r>
      <w:r>
        <w:rPr>
          <w:rFonts w:ascii="Times New Roman"/>
          <w:b w:val="false"/>
          <w:i w:val="false"/>
          <w:color w:val="ff0000"/>
          <w:sz w:val="28"/>
        </w:rPr>
        <w:t xml:space="preserve"> (2011.01.01 бастап қолданысқа енгізіледі)</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инвестициялық жобаларды (бағдарламаларды) іске асыруға және заңды тұлғалардың жарғылық капиталын құруға немесе ұлғайтуға бағытталған бюджеттік бағдарламаларға бөлумен Астана қаласының 2011 жылға арналған бюджетінің бюджеттік даму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5-қосымшаға</w:t>
      </w:r>
      <w:r>
        <w:rPr>
          <w:rFonts w:ascii="Times New Roman"/>
          <w:b w:val="false"/>
          <w:i w:val="false"/>
          <w:color w:val="000000"/>
          <w:sz w:val="28"/>
        </w:rPr>
        <w:t xml:space="preserve"> сәйкес Астана қаласының 2011 жылға арналған бюджетін атқару процесінде секвестрге жатпайтын жергілікті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8-қосымшаларға</w:t>
      </w:r>
      <w:r>
        <w:rPr>
          <w:rFonts w:ascii="Times New Roman"/>
          <w:b w:val="false"/>
          <w:i w:val="false"/>
          <w:color w:val="000000"/>
          <w:sz w:val="28"/>
        </w:rPr>
        <w:t xml:space="preserve"> сәйкес Астана қаласының "Алматы" ауданының 2011-2013 жылдарға арналған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11-қосымшаларға</w:t>
      </w:r>
      <w:r>
        <w:rPr>
          <w:rFonts w:ascii="Times New Roman"/>
          <w:b w:val="false"/>
          <w:i w:val="false"/>
          <w:color w:val="000000"/>
          <w:sz w:val="28"/>
        </w:rPr>
        <w:t xml:space="preserve"> сәйкес Астана қаласының "Есіл" ауданының 2011-2013 жылдарға арналған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14-қосымшаларға</w:t>
      </w:r>
      <w:r>
        <w:rPr>
          <w:rFonts w:ascii="Times New Roman"/>
          <w:b w:val="false"/>
          <w:i w:val="false"/>
          <w:color w:val="000000"/>
          <w:sz w:val="28"/>
        </w:rPr>
        <w:t xml:space="preserve"> сәйкес Астана қаласының "Сарыарқа" ауданының 2011-2013 жылдарға арналған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12. Осы шешім 2011 жылдың 1 қаңтарынан қолданысқа енеді.</w:t>
      </w:r>
    </w:p>
    <w:bookmarkEnd w:id="0"/>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Е. Оспанов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 (ЭжБЖБ)</w:t>
      </w:r>
      <w:r>
        <w:br/>
      </w:r>
      <w:r>
        <w:rPr>
          <w:rFonts w:ascii="Times New Roman"/>
          <w:b w:val="false"/>
          <w:i w:val="false"/>
          <w:color w:val="000000"/>
          <w:sz w:val="28"/>
        </w:rPr>
        <w:t>
</w:t>
      </w:r>
      <w:r>
        <w:rPr>
          <w:rFonts w:ascii="Times New Roman"/>
          <w:b w:val="false"/>
          <w:i/>
          <w:color w:val="000000"/>
          <w:sz w:val="28"/>
        </w:rPr>
        <w:t>      мемлекеттік мекемесінің бастығы            Ж. Нұрпейісов</w:t>
      </w:r>
    </w:p>
    <w:bookmarkStart w:name="z28" w:id="1"/>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408/54-IV шешіміне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ff0000"/>
          <w:sz w:val="28"/>
        </w:rPr>
        <w:t xml:space="preserve">      Ескерту. 1-қосымша жаңа редакцияда - Астана қаласы мәслихатының  2011.12.13 </w:t>
      </w:r>
      <w:r>
        <w:rPr>
          <w:rFonts w:ascii="Times New Roman"/>
          <w:b w:val="false"/>
          <w:i w:val="false"/>
          <w:color w:val="ff0000"/>
          <w:sz w:val="28"/>
        </w:rPr>
        <w:t>№ 536/76-IV</w:t>
      </w:r>
      <w:r>
        <w:rPr>
          <w:rFonts w:ascii="Times New Roman"/>
          <w:b w:val="false"/>
          <w:i w:val="false"/>
          <w:color w:val="ff0000"/>
          <w:sz w:val="28"/>
        </w:rPr>
        <w:t xml:space="preserve"> (2011.01.01 бастап қолданысқа енгізіледі) Шешімімен.</w:t>
      </w:r>
    </w:p>
    <w:p>
      <w:pPr>
        <w:spacing w:after="0"/>
        <w:ind w:left="0"/>
        <w:jc w:val="left"/>
      </w:pPr>
      <w:r>
        <w:rPr>
          <w:rFonts w:ascii="Times New Roman"/>
          <w:b/>
          <w:i w:val="false"/>
          <w:color w:val="000000"/>
        </w:rPr>
        <w:t xml:space="preserve"> Астана қаласының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4"/>
        <w:gridCol w:w="684"/>
        <w:gridCol w:w="8778"/>
        <w:gridCol w:w="295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325 730 576</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79 059 598</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36 569 270</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36 569 270</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27 958 422</w:t>
            </w:r>
          </w:p>
        </w:tc>
      </w:tr>
      <w:tr>
        <w:trPr>
          <w:trHeight w:val="2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27 958 422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11 590 613</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7 955 270</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1 057 943</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2 577 400</w:t>
            </w: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2 885 156</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126 701</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1 563 719</w:t>
            </w: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949 700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245 036</w:t>
            </w:r>
          </w:p>
        </w:tc>
      </w:tr>
      <w:tr>
        <w:trPr>
          <w:trHeight w:val="8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56 137</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56 137</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902 372</w:t>
            </w:r>
          </w:p>
        </w:tc>
      </w:tr>
      <w:tr>
        <w:trPr>
          <w:trHeight w:val="2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391 816</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21 387</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пакеттеріне дивидендтер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190 425</w:t>
            </w: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131 194</w:t>
            </w:r>
          </w:p>
        </w:tc>
      </w:tr>
      <w:tr>
        <w:trPr>
          <w:trHeight w:val="2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48 810</w:t>
            </w:r>
          </w:p>
        </w:tc>
      </w:tr>
      <w:tr>
        <w:trPr>
          <w:trHeight w:val="6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5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11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327 712</w:t>
            </w:r>
          </w:p>
        </w:tc>
      </w:tr>
      <w:tr>
        <w:trPr>
          <w:trHeight w:val="13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327 712</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172 651</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172 651</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11 128 305</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7 900 000</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7 900 000</w:t>
            </w: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3 228 305</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3 163 305</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234 640 301</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234 640 301</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234 640 301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83"/>
        <w:gridCol w:w="720"/>
        <w:gridCol w:w="8272"/>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273 410 244,5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2 448 317,0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79 072,0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77 672,0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1 196 657,0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531 230,0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425 374,0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65 021,0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175 032,0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546 184,0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536 735,0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56 894,0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37 424,0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310 089,0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237 772,0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54 289,0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259 421,0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702"/>
        <w:gridCol w:w="739"/>
        <w:gridCol w:w="8234"/>
        <w:gridCol w:w="2750"/>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254 727,0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319 232,0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319 232,0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34 712,0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55 352,0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100 373,0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9 708 671,0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5 682 534,0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4 582 923,0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есірткісіз қала" өңірлік бағдарламасын жүзеге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974 541,0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"Мак" операциясын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701"/>
        <w:gridCol w:w="758"/>
        <w:gridCol w:w="8216"/>
        <w:gridCol w:w="2750"/>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1 180 117,0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1 180 117,0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2 846 020,0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әкімшілік ғимаратын салу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2 834 020,0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29 035 636,4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4 525 629,1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4 508 557,1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452 575,0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148 968,0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235 126,0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68 481,0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тәрбиесі және спорт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952 161,0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952 161,0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15 769 685,0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151 453,0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10 532 305,0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білім беру бағдарламалары бойынша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143 158,0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140 137,0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739"/>
        <w:gridCol w:w="740"/>
        <w:gridCol w:w="8231"/>
        <w:gridCol w:w="2715"/>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оку-әдістемелік кешендерді сатып алу және жеткізу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275 543,0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627 483,0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46 665,0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176 185,0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37 034,0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2 188 802,0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117 704,0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оку жабдықтарын сатып алу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2020" бағдарламасын іске асыру шеңберінде кадрлардың біліктілігін арттыру, даярлау және қайта даярлау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1 107 096,0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7 328 686,3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7 328 686,3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38 301 778,0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16 313 656,0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106 619,0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560 264,0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734"/>
        <w:gridCol w:w="721"/>
        <w:gridCol w:w="8269"/>
        <w:gridCol w:w="2699"/>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219 978,0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125 711,0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175 670,0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оның ішінде психобелсенді заттарды қолданумен байланысты, адамдарға медициналық көмек көрсету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2 811 162,0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5 871 418,0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1 430 677,0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бағдарламалар аясында бостандықтан айыру орындарында отырған және босап шыққан тұлғалар арасында АҚТҚ инфекцияларының алдын алу әлеуметтік жобаларын іске асыру"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122 242,0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1 711 896,0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42 079,0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67 367,0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156 553,0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99 417,0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94 292,0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53 913,0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299 649,0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331 108,0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759"/>
        <w:gridCol w:w="702"/>
        <w:gridCol w:w="8228"/>
        <w:gridCol w:w="2660"/>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56 172,0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1 914 163,0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47 745,0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"Саламатты Қазақстан" 2011-2015 жылдарға арналған Мемлекеттік бағдарлама аясындағы іс-шараларды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21 977 754,0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21 977 754,0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5 199 767,0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107 348,0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107 348,0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4 263 291,0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693 842,0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409 195,0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447 305,0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107 599,0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1 294 876,0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247 332,0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32 667,0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684"/>
        <w:gridCol w:w="703"/>
        <w:gridCol w:w="8310"/>
        <w:gridCol w:w="2669"/>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85 612,0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тапсырысты үкіметтік емес секторларға орналастыру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279 547,0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376 284,0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46 353,0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797 637,0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ата-анасының қамқорлығынсыз қалған балаларды әлеуметтік қамсыздандыру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510 989,0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185 041,0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101 607,0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31 491,0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31 491,0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76 938 952,4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17 232 243,0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1 060 547,0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7 135 637,0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68 984,0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8 967 075,0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36 398 054,5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312 910,0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25 160 200,5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200 322,0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7 324 613,0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399 898,0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684"/>
        <w:gridCol w:w="704"/>
        <w:gridCol w:w="8319"/>
        <w:gridCol w:w="2677"/>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2 994 322,0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5 789,0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20 485 724,9</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2 592 000,0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3 967 247,0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3 583 030,0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10 343 447,9</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Тұрғын үй басқармасы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2 822 930,0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65 995,0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және ескі тұрғын үй 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27 843,0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2 456 812,0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270 629,0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15 644 553,6</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мұрағаттар және құжаттар басқармасы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92 955,0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бойынша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31 770,0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60 691,0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тәрбиесі және спорт басқармасы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3 297 804,0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54 793,0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72 864,0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республикалық маңызы бар қала, астана құрама командаларының мүшелерін дайындау және олардың республикалық және халықаралық спорт жарыстарына қатысуы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3 122 331,0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46 616,0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665"/>
        <w:gridCol w:w="703"/>
        <w:gridCol w:w="8346"/>
        <w:gridCol w:w="2671"/>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7 066 113,0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саласындағы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82 895,0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5 180 355,0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487 953,0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1 174 981,0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кітапханалардың жұмыс істеуін қамтамасыз 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138 729,0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1 053 857,0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324 960,0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116 687,0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372 080,0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238 930,0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174 490,0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45 210,0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126 668,0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3 959 334,6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103 589,0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3 855 745,6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48 718 368,9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48 718 368,9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48 718 368,9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869 118,0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685"/>
        <w:gridCol w:w="685"/>
        <w:gridCol w:w="8336"/>
        <w:gridCol w:w="2659"/>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731 801,0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51 088,0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654 604,0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55 917,0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33 234,0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15 047,0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индентификациялау жөнінде іс-шаралар өткізу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4 919 894,0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925 542,0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67 683,0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575 309,0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қала маңы аймағы аумағының қала құрылысын жоспарлау кешендік схемасын әзірлеу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сәулет-құрылыс бақылауы басқармасы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76 566,0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75 066,0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721"/>
        <w:gridCol w:w="684"/>
        <w:gridCol w:w="8278"/>
        <w:gridCol w:w="2703"/>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индустриялық-инновациялық инфрақұрылымды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417 786,0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415 786,0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36 124 665,1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36 124 665,1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297 629,0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34 317 883,7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1 253 912,4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ішкі қатынастар бойынша жолаушылар тасымалдарын субсидиялау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253 740,0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2 381 026,4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773 681,0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773 681,0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415 952,0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 және концессиялық жобалардың әзірлеу мен техникалық-экономикалық негіздемелерін сараптау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415 952,0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205 488,0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93 925,0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12 949,0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702"/>
        <w:gridCol w:w="721"/>
        <w:gridCol w:w="8287"/>
        <w:gridCol w:w="2696"/>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45 776,0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43 557,0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672 499,4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672 499,4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295 856,0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қаласын имиджін арттыру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105 156,0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инновациялық қызметін дамытуды қамтамасыз ету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2 800 174,7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2 800 174,7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2 075 291,7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624 883,0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-636 968,0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636 968,0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636 968,0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636 968,0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702"/>
        <w:gridCol w:w="721"/>
        <w:gridCol w:w="8283"/>
        <w:gridCol w:w="2718"/>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61 349 416,0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61 349 416,0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37 374 632,0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37 374 632,0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 және балет театры" ЖШС жарғылық капиталын ұлғайтуға</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37 374 632,0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байланыс</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13 387 329,0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13 387 329,0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жаңа көлік жүйесі жобасын іске асыру үшін заңды тұлғалардың жарғылық капиталын қалыптастыру және (немесе) ұлғайту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13 387 329,0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10 587 455,0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2 187 455,0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2 187 455,0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8 400 000,0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үлескерлер қатысқан аяқталмаған тұрғын үй объектілерін салуға қатысу үшін уәкілетті ұйымның жарғылық капиталын ұлғайту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8 400 000,0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-8 392 116,5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8 392 116,5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2 090 000,0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2 090 000,0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2 090 000,0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-8 302 252,0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-8 302 252,0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-7 666 929,0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-635 323,0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14 604 368,5</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29" w:id="2"/>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408/54-IV шешіміне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ff0000"/>
          <w:sz w:val="28"/>
        </w:rPr>
        <w:t xml:space="preserve">      Ескерту. 2-қосымша жаңа редакцияда - Астана қаласы мәслихатының  2011.10.27 </w:t>
      </w:r>
      <w:r>
        <w:rPr>
          <w:rFonts w:ascii="Times New Roman"/>
          <w:b w:val="false"/>
          <w:i w:val="false"/>
          <w:color w:val="ff0000"/>
          <w:sz w:val="28"/>
        </w:rPr>
        <w:t>№ 507/72-IV</w:t>
      </w:r>
      <w:r>
        <w:rPr>
          <w:rFonts w:ascii="Times New Roman"/>
          <w:b w:val="false"/>
          <w:i w:val="false"/>
          <w:color w:val="ff0000"/>
          <w:sz w:val="28"/>
        </w:rPr>
        <w:t xml:space="preserve"> (2011.01.01 бастап қолданысқа енгізіледі) Шешімімен.</w:t>
      </w:r>
    </w:p>
    <w:p>
      <w:pPr>
        <w:spacing w:after="0"/>
        <w:ind w:left="0"/>
        <w:jc w:val="left"/>
      </w:pPr>
      <w:r>
        <w:rPr>
          <w:rFonts w:ascii="Times New Roman"/>
          <w:b/>
          <w:i w:val="false"/>
          <w:color w:val="000000"/>
        </w:rPr>
        <w:t xml:space="preserve"> Астана қаласының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903"/>
        <w:gridCol w:w="877"/>
        <w:gridCol w:w="7771"/>
        <w:gridCol w:w="27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202 959 590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72 248 688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33 886 292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33 886 292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24 602 098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24 602 098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9 688 832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6 601 980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990 242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2 096 610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2 910 279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815 112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1 161 187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1 161 187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1 452 181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1 180 684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1 180 684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8 170 200</w:t>
            </w:r>
          </w:p>
        </w:tc>
      </w:tr>
      <w:tr>
        <w:trPr>
          <w:trHeight w:val="48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370 200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121 088 521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121 088 521</w:t>
            </w:r>
          </w:p>
        </w:tc>
      </w:tr>
      <w:tr>
        <w:trPr>
          <w:trHeight w:val="45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121 088 521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907"/>
        <w:gridCol w:w="889"/>
        <w:gridCol w:w="7744"/>
        <w:gridCol w:w="27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178 685 698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2 024 226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92 586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91 074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822 064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530 385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288 439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546 485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541 085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260 913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302 178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299 178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151 328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151 328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52 536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39 328</w:t>
            </w:r>
          </w:p>
        </w:tc>
      </w:tr>
      <w:tr>
        <w:trPr>
          <w:trHeight w:val="10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6 529 865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6 048 982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5 114 614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есірткісіз қала" өңірлік бағдарламасын жүзеге асыру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823 927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57 235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322 226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322 226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әкімшілік ғимаратын салу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38 444 925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3 462 668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3 462 668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511 849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160 497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260 648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90 704</w:t>
            </w:r>
          </w:p>
        </w:tc>
      </w:tr>
      <w:tr>
        <w:trPr>
          <w:trHeight w:val="10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тәрбиесі және спорт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886 753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886 753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23 779 416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154 183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16 984 879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141 166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148 623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461 680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39 891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116 289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38 680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130 475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3 343 753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Интернетке қолжетімділікті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162 823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1 797 311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44 406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орындарының оқу-өндірістік шеберханаларын, зертханаларын жаңарту және қайта жабдықтау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9 796 787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9 796 787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28 654 063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27 520 918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112 880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464 788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137 804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189 883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оның ішінде психобелсенді заттарды қолданумен байланысты, адамдарға медициналық көмек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8 984 434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11 580 908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1 132 214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133 402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998 603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89 070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142 208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130 306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330 356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61 698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460 930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1 895 446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247 130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54 643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1 133 145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1 133 145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4 089 632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3 304 819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171 543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417 358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300 851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1 276 288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117 839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40 654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173 487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92 669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33 596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253 566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297 676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713 256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537 982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117 572</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57 702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28 889 022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12 008 799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947 210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5 682 416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5 351 111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9 448 419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145 613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8 732 698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183 948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2 202 827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122 472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863 355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Тұрғын үй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5 228 977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71 375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4 939 875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216 431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7 328 733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мұрағаттар және құжаттар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41 898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62 062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тәрбиесі және спорт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2 691 389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2 536 446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3 275 956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90 271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1 856 430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223 216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970 323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134 420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951 142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276 416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94 863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374 414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204 153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138 792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48 078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166 954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21 638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47 303 876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47 303 876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47 303 876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981 355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852 006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706 488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93 052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31 296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783 330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579 866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64 107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514 139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сәулет-құрылыс бақылауы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110 139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107 979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11 128 111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11 128 111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85 261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10 783 445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104 976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152 809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2 377 232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1 589 666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1 589 666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 және концессиялық жобалардың әзірлеу мен техникалық-экономикалық негіздемелерін сараптау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125 151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110 361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430 000</w:t>
            </w:r>
          </w:p>
        </w:tc>
      </w:tr>
      <w:tr>
        <w:trPr>
          <w:trHeight w:val="9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75 393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қаласын имиджін арттыру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17 350 860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17 350 860</w:t>
            </w:r>
          </w:p>
        </w:tc>
      </w:tr>
      <w:tr>
        <w:trPr>
          <w:trHeight w:val="7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16 864 435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16 864 435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 және балет театры" ЖШС жарғылық капиталын ұлғайтуға</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16 864 435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486 425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486 425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486 425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-7 800 000</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В.Редкокашин</w:t>
      </w:r>
    </w:p>
    <w:bookmarkStart w:name="z30" w:id="3"/>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408/54-IV шешіміне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ff0000"/>
          <w:sz w:val="28"/>
        </w:rPr>
        <w:t xml:space="preserve">      Ескерту. 3-қосымша жаңа редакцияда - Астана қаласы мәслихатының  2011.10.27 </w:t>
      </w:r>
      <w:r>
        <w:rPr>
          <w:rFonts w:ascii="Times New Roman"/>
          <w:b w:val="false"/>
          <w:i w:val="false"/>
          <w:color w:val="ff0000"/>
          <w:sz w:val="28"/>
        </w:rPr>
        <w:t>№ 507/72-IV</w:t>
      </w:r>
      <w:r>
        <w:rPr>
          <w:rFonts w:ascii="Times New Roman"/>
          <w:b w:val="false"/>
          <w:i w:val="false"/>
          <w:color w:val="ff0000"/>
          <w:sz w:val="28"/>
        </w:rPr>
        <w:t> (2011.01.01 бастап қолданысқа енгізіледі) Шешімімен.</w:t>
      </w:r>
    </w:p>
    <w:p>
      <w:pPr>
        <w:spacing w:after="0"/>
        <w:ind w:left="0"/>
        <w:jc w:val="left"/>
      </w:pPr>
      <w:r>
        <w:rPr>
          <w:rFonts w:ascii="Times New Roman"/>
          <w:b/>
          <w:i w:val="false"/>
          <w:color w:val="000000"/>
        </w:rPr>
        <w:t xml:space="preserve"> Астана қаласының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902"/>
        <w:gridCol w:w="876"/>
        <w:gridCol w:w="7759"/>
        <w:gridCol w:w="27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143 256 989</w:t>
            </w:r>
          </w:p>
        </w:tc>
      </w:tr>
      <w:tr>
        <w:trPr>
          <w:trHeight w:val="40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75 519 102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34 988 543</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34 988 543</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26 291 364</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26 291 364</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9 963 587</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6 699 367</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999 679</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2 264 541</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3 076 103</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147 903</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1 801 214</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846 444</w:t>
            </w:r>
          </w:p>
        </w:tc>
      </w:tr>
      <w:tr>
        <w:trPr>
          <w:trHeight w:val="48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280 542</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1 199 505</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1 199 505</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1 441 606</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184 780</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19 327</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45 877</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94 846</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24 730</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1 180 348</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1 180 348</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66 253</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66 253</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9 565 403</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9 270 403</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9 270 403</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56 730 878</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56 730 878</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56 730 878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907"/>
        <w:gridCol w:w="888"/>
        <w:gridCol w:w="7712"/>
        <w:gridCol w:w="27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127 088 159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2 140 713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874 853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575 759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569 927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318 332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315 332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6 766 427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6 247 073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5 242 929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есірткісіз қала" өңірлік бағдарламасын жүзеге асыру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889 842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348 004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348 004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әкімшілік ғимаратын салу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22 609 548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3 630 978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3 630 978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540 895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269 599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тәрбиесі және спорт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923 238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923 238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16 857 206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12 191 600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469 335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517 803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Интернетке қолжетімділікті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443 644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2 166 988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орындарының оқу-өндірістік шеберханаларын, зертханаларын жаңарту және қайта жабдықтау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645 783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645 783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20 050 663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17 892 757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487 794</w:t>
            </w:r>
          </w:p>
        </w:tc>
      </w:tr>
      <w:tr>
        <w:trPr>
          <w:trHeight w:val="43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оның ішінде психобелсенді заттарды қолданумен байланысты, адамдарға медициналық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2 974 632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7 493 681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1 150 831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1 078 491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355 749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612 754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2 047 082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2 157 906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2 157 906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4 351 354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73 939</w:t>
            </w:r>
          </w:p>
        </w:tc>
      </w:tr>
      <w:tr>
        <w:trPr>
          <w:trHeight w:val="30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3 531 625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440 685</w:t>
            </w:r>
          </w:p>
        </w:tc>
      </w:tr>
      <w:tr>
        <w:trPr>
          <w:trHeight w:val="43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324 919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1 378 142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187 366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311 080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745 790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559 977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18 484 904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12 969 504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1 022 987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6 137 010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5 779 200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550 760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198 664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3 531 694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932 424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Тұрғын үй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1 432 946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1 123 108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7 690 999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мұрағаттар және құжаттар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тәрбиесі және спорт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2 846 721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62 747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2 683 064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3 382 291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1 936 362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229 897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982 289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1 024 682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295 977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404 368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39 582 115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39 582 115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39 582 115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1 052 535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916 229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763 008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833 388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622 803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555 271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сәулет-құрылыс бақылауы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849 581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849 581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480 894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2 517 150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1 706 887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1 706 887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 және концессиялық жобалардың әзірлеу мен техникалық-экономикалық негіздемелерін сараптау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қаласын имиджін арттыру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525 315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525 315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525 315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525 315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525 315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16 520 483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-16 520 483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-16 520 483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-16 520 483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-16 520 483</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31" w:id="4"/>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408/54-IV шешіміне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ff0000"/>
          <w:sz w:val="28"/>
        </w:rPr>
        <w:t xml:space="preserve">      Ескерту. 4-қосымша жаңа редакцияда - Астана қаласы мәслихатының  2011.10.27 </w:t>
      </w:r>
      <w:r>
        <w:rPr>
          <w:rFonts w:ascii="Times New Roman"/>
          <w:b w:val="false"/>
          <w:i w:val="false"/>
          <w:color w:val="ff0000"/>
          <w:sz w:val="28"/>
        </w:rPr>
        <w:t>№ 507/72-IV</w:t>
      </w:r>
      <w:r>
        <w:rPr>
          <w:rFonts w:ascii="Times New Roman"/>
          <w:b w:val="false"/>
          <w:i w:val="false"/>
          <w:color w:val="ff0000"/>
          <w:sz w:val="28"/>
        </w:rPr>
        <w:t> (2011.01.01 бастап қолданысқа енгізіледі) Шешімімен.</w:t>
      </w:r>
    </w:p>
    <w:p>
      <w:pPr>
        <w:spacing w:after="0"/>
        <w:ind w:left="0"/>
        <w:jc w:val="left"/>
      </w:pPr>
      <w:r>
        <w:rPr>
          <w:rFonts w:ascii="Times New Roman"/>
          <w:b/>
          <w:i w:val="false"/>
          <w:color w:val="000000"/>
        </w:rPr>
        <w:t xml:space="preserve"> Астана қаласының 2011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909"/>
        <w:gridCol w:w="890"/>
        <w:gridCol w:w="10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әкімшілік ғимаратын салу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департаменті басқармасы</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 және балет театры" ЖШС жарғылық капиталын ұлғайтуға</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табиғатты пайдалануды реттеу басқармасы</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 саласындағы өзге де қызметтер</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индустриялық-инновациялық инфрақұрылымды дамыту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байланыс</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жаңа көлік жүйесі жобасын іске асыру үшін заңды тұлғалардың жарғылық капиталын  қалыптастыру және (немесе) ұлғайту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қатысуымен салынған аяқталмаған тұрғын үй объектілерін салуға қатысу үшін өкілетті ұйымның жарғылық капиталын ұлғайту</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32" w:id="5"/>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408/54-IV шешіміне  </w:t>
      </w:r>
      <w:r>
        <w:br/>
      </w:r>
      <w:r>
        <w:rPr>
          <w:rFonts w:ascii="Times New Roman"/>
          <w:b w:val="false"/>
          <w:i w:val="false"/>
          <w:color w:val="000000"/>
          <w:sz w:val="28"/>
        </w:rPr>
        <w:t xml:space="preserve">
5-қосымша        </w:t>
      </w:r>
    </w:p>
    <w:bookmarkEnd w:id="5"/>
    <w:p>
      <w:pPr>
        <w:spacing w:after="0"/>
        <w:ind w:left="0"/>
        <w:jc w:val="left"/>
      </w:pPr>
      <w:r>
        <w:rPr>
          <w:rFonts w:ascii="Times New Roman"/>
          <w:b/>
          <w:i w:val="false"/>
          <w:color w:val="000000"/>
        </w:rPr>
        <w:t xml:space="preserve"> Астана қаласының 2011 жылға арналған бюджетінің орындалу</w:t>
      </w:r>
      <w:r>
        <w:br/>
      </w:r>
      <w:r>
        <w:rPr>
          <w:rFonts w:ascii="Times New Roman"/>
          <w:b/>
          <w:i w:val="false"/>
          <w:color w:val="000000"/>
        </w:rPr>
        <w:t>
процесінде секвестрге жатпайтын жергілікті бюджеттік</w:t>
      </w:r>
      <w:r>
        <w:br/>
      </w:r>
      <w:r>
        <w:rPr>
          <w:rFonts w:ascii="Times New Roman"/>
          <w:b/>
          <w:i w:val="false"/>
          <w:color w:val="000000"/>
        </w:rPr>
        <w:t>
бағдарламалар тізбесі</w:t>
      </w:r>
    </w:p>
    <w:p>
      <w:pPr>
        <w:spacing w:after="0"/>
        <w:ind w:left="0"/>
        <w:jc w:val="both"/>
      </w:pPr>
      <w:r>
        <w:rPr>
          <w:rFonts w:ascii="Times New Roman"/>
          <w:b w:val="false"/>
          <w:i w:val="false"/>
          <w:color w:val="000000"/>
          <w:sz w:val="28"/>
        </w:rPr>
        <w:t>Атауы</w:t>
      </w:r>
    </w:p>
    <w:p>
      <w:pPr>
        <w:spacing w:after="0"/>
        <w:ind w:left="0"/>
        <w:jc w:val="both"/>
      </w:pPr>
      <w:r>
        <w:rPr>
          <w:rFonts w:ascii="Times New Roman"/>
          <w:b w:val="false"/>
          <w:i w:val="false"/>
          <w:color w:val="000000"/>
          <w:sz w:val="28"/>
        </w:rPr>
        <w:t>      Білім беру</w:t>
      </w:r>
      <w:r>
        <w:br/>
      </w:r>
      <w:r>
        <w:rPr>
          <w:rFonts w:ascii="Times New Roman"/>
          <w:b w:val="false"/>
          <w:i w:val="false"/>
          <w:color w:val="000000"/>
          <w:sz w:val="28"/>
        </w:rPr>
        <w:t>
      Жалпы білім беру</w:t>
      </w:r>
      <w:r>
        <w:br/>
      </w:r>
      <w:r>
        <w:rPr>
          <w:rFonts w:ascii="Times New Roman"/>
          <w:b w:val="false"/>
          <w:i w:val="false"/>
          <w:color w:val="000000"/>
          <w:sz w:val="28"/>
        </w:rPr>
        <w:t>
      Арнайы білім беру бағдарламалары бойынша жалпы білім беру</w:t>
      </w:r>
      <w:r>
        <w:br/>
      </w:r>
      <w:r>
        <w:rPr>
          <w:rFonts w:ascii="Times New Roman"/>
          <w:b w:val="false"/>
          <w:i w:val="false"/>
          <w:color w:val="000000"/>
          <w:sz w:val="28"/>
        </w:rPr>
        <w:t>
      Білім берудің мамандандырылған ұйымдарында дарынды балаларға жалпы білім беру</w:t>
      </w:r>
      <w:r>
        <w:br/>
      </w:r>
      <w:r>
        <w:rPr>
          <w:rFonts w:ascii="Times New Roman"/>
          <w:b w:val="false"/>
          <w:i w:val="false"/>
          <w:color w:val="000000"/>
          <w:sz w:val="28"/>
        </w:rPr>
        <w:t>
      Денсаулық сақтау</w:t>
      </w:r>
      <w:r>
        <w:br/>
      </w:r>
      <w:r>
        <w:rPr>
          <w:rFonts w:ascii="Times New Roman"/>
          <w:b w:val="false"/>
          <w:i w:val="false"/>
          <w:color w:val="000000"/>
          <w:sz w:val="28"/>
        </w:rPr>
        <w:t>
      Республикалық бюджеттен қаражаты есебінен көрсетілетін медициналық көмекті қоспағанда, халыққа амбулаторлық-емханалық көмек көрсету</w:t>
      </w:r>
      <w:r>
        <w:br/>
      </w:r>
      <w:r>
        <w:rPr>
          <w:rFonts w:ascii="Times New Roman"/>
          <w:b w:val="false"/>
          <w:i w:val="false"/>
          <w:color w:val="000000"/>
          <w:sz w:val="28"/>
        </w:rPr>
        <w:t>
      Жергiлiктi денсаулық сақтау ұйымдары үшiн қан, оның құрамдас бөліктері мен препараттарын өндiру</w:t>
      </w:r>
      <w:r>
        <w:br/>
      </w:r>
      <w:r>
        <w:rPr>
          <w:rFonts w:ascii="Times New Roman"/>
          <w:b w:val="false"/>
          <w:i w:val="false"/>
          <w:color w:val="000000"/>
          <w:sz w:val="28"/>
        </w:rPr>
        <w:t>
      Салауатты өмір салтын насихаттау</w:t>
      </w:r>
      <w:r>
        <w:br/>
      </w:r>
      <w:r>
        <w:rPr>
          <w:rFonts w:ascii="Times New Roman"/>
          <w:b w:val="false"/>
          <w:i w:val="false"/>
          <w:color w:val="000000"/>
          <w:sz w:val="28"/>
        </w:rPr>
        <w:t>
      Жедел және шұғыл көмек көрсету</w:t>
      </w:r>
      <w:r>
        <w:br/>
      </w:r>
      <w:r>
        <w:rPr>
          <w:rFonts w:ascii="Times New Roman"/>
          <w:b w:val="false"/>
          <w:i w:val="false"/>
          <w:color w:val="000000"/>
          <w:sz w:val="28"/>
        </w:rPr>
        <w:t>
      Төтенше жағдайларда халыққа медициналық көмек көрсету</w:t>
      </w:r>
      <w:r>
        <w:br/>
      </w:r>
      <w:r>
        <w:rPr>
          <w:rFonts w:ascii="Times New Roman"/>
          <w:b w:val="false"/>
          <w:i w:val="false"/>
          <w:color w:val="000000"/>
          <w:sz w:val="28"/>
        </w:rPr>
        <w:t>
      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r>
        <w:br/>
      </w:r>
      <w:r>
        <w:rPr>
          <w:rFonts w:ascii="Times New Roman"/>
          <w:b w:val="false"/>
          <w:i w:val="false"/>
          <w:color w:val="000000"/>
          <w:sz w:val="28"/>
        </w:rPr>
        <w:t>
      Қазақстан Республикасында ЖҚТБ індетінің алдын алу және қарсы күрес жөніндегі іс-шараларды іске асыру</w:t>
      </w:r>
      <w:r>
        <w:br/>
      </w:r>
      <w:r>
        <w:rPr>
          <w:rFonts w:ascii="Times New Roman"/>
          <w:b w:val="false"/>
          <w:i w:val="false"/>
          <w:color w:val="000000"/>
          <w:sz w:val="28"/>
        </w:rPr>
        <w:t>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8"/>
        </w:rPr>
        <w:t>
      Туберкулез ауруларын туберкулез ауруларына қарсы препараттарымен қамтамасыз ету</w:t>
      </w:r>
      <w:r>
        <w:br/>
      </w:r>
      <w:r>
        <w:rPr>
          <w:rFonts w:ascii="Times New Roman"/>
          <w:b w:val="false"/>
          <w:i w:val="false"/>
          <w:color w:val="000000"/>
          <w:sz w:val="28"/>
        </w:rPr>
        <w:t>
      Диабет ауруларын диабетке қарсы препараттарымен қамтамасыз ету</w:t>
      </w:r>
      <w:r>
        <w:br/>
      </w:r>
      <w:r>
        <w:rPr>
          <w:rFonts w:ascii="Times New Roman"/>
          <w:b w:val="false"/>
          <w:i w:val="false"/>
          <w:color w:val="000000"/>
          <w:sz w:val="28"/>
        </w:rPr>
        <w:t>
      Онкологиялық ауруларды химия препараттарымен қамтамасыз ету</w:t>
      </w:r>
      <w:r>
        <w:br/>
      </w:r>
      <w:r>
        <w:rPr>
          <w:rFonts w:ascii="Times New Roman"/>
          <w:b w:val="false"/>
          <w:i w:val="false"/>
          <w:color w:val="000000"/>
          <w:sz w:val="28"/>
        </w:rPr>
        <w:t>
      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r>
        <w:br/>
      </w:r>
      <w:r>
        <w:rPr>
          <w:rFonts w:ascii="Times New Roman"/>
          <w:b w:val="false"/>
          <w:i w:val="false"/>
          <w:color w:val="000000"/>
          <w:sz w:val="28"/>
        </w:rPr>
        <w:t>
      Азаматтардың жекелеген санаттарын амбулаторлық емдеу деңгейінде жеңілдікті жағдайларда, дәрілік заттармен қамтамасыз ету.</w:t>
      </w:r>
    </w:p>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33" w:id="6"/>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408/54-IV шешіміне  </w:t>
      </w:r>
      <w:r>
        <w:br/>
      </w:r>
      <w:r>
        <w:rPr>
          <w:rFonts w:ascii="Times New Roman"/>
          <w:b w:val="false"/>
          <w:i w:val="false"/>
          <w:color w:val="000000"/>
          <w:sz w:val="28"/>
        </w:rPr>
        <w:t xml:space="preserve">
6-қосымша        </w:t>
      </w:r>
    </w:p>
    <w:bookmarkEnd w:id="6"/>
    <w:p>
      <w:pPr>
        <w:spacing w:after="0"/>
        <w:ind w:left="0"/>
        <w:jc w:val="both"/>
      </w:pPr>
      <w:r>
        <w:rPr>
          <w:rFonts w:ascii="Times New Roman"/>
          <w:b w:val="false"/>
          <w:i w:val="false"/>
          <w:color w:val="ff0000"/>
          <w:sz w:val="28"/>
        </w:rPr>
        <w:t xml:space="preserve">      Ескерту. 6-қосымша жаңа редакцияда - Астана қаласы мәслихатының  2011.11.18 </w:t>
      </w:r>
      <w:r>
        <w:rPr>
          <w:rFonts w:ascii="Times New Roman"/>
          <w:b w:val="false"/>
          <w:i w:val="false"/>
          <w:color w:val="ff0000"/>
          <w:sz w:val="28"/>
        </w:rPr>
        <w:t>№ 508/73-IV</w:t>
      </w:r>
      <w:r>
        <w:rPr>
          <w:rFonts w:ascii="Times New Roman"/>
          <w:b w:val="false"/>
          <w:i w:val="false"/>
          <w:color w:val="ff0000"/>
          <w:sz w:val="28"/>
        </w:rPr>
        <w:t xml:space="preserve"> (2011.01.01 бастап қолданысқа енгізіледі) Шешімімен.</w:t>
      </w:r>
    </w:p>
    <w:p>
      <w:pPr>
        <w:spacing w:after="0"/>
        <w:ind w:left="0"/>
        <w:jc w:val="left"/>
      </w:pPr>
      <w:r>
        <w:rPr>
          <w:rFonts w:ascii="Times New Roman"/>
          <w:b/>
          <w:i w:val="false"/>
          <w:color w:val="000000"/>
        </w:rPr>
        <w:t xml:space="preserve"> 2011 жылға арналған Астана қаласының "Алматы"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84"/>
        <w:gridCol w:w="722"/>
        <w:gridCol w:w="8310"/>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176 670,0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176 670,0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174 518,0</w:t>
            </w: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1 898 476,0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1 898 476,0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1 890 643,0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7 833,0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71 680,0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71 680,0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71 680,0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6 569 321,0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6 569 321,0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452 623,0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2 449 553,0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3 642 145,0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8 716 147,0</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34" w:id="7"/>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408/54-IV шешіміне  </w:t>
      </w:r>
      <w:r>
        <w:br/>
      </w:r>
      <w:r>
        <w:rPr>
          <w:rFonts w:ascii="Times New Roman"/>
          <w:b w:val="false"/>
          <w:i w:val="false"/>
          <w:color w:val="000000"/>
          <w:sz w:val="28"/>
        </w:rPr>
        <w:t xml:space="preserve">
7-қосымша        </w:t>
      </w:r>
    </w:p>
    <w:bookmarkEnd w:id="7"/>
    <w:p>
      <w:pPr>
        <w:spacing w:after="0"/>
        <w:ind w:left="0"/>
        <w:jc w:val="left"/>
      </w:pPr>
      <w:r>
        <w:rPr>
          <w:rFonts w:ascii="Times New Roman"/>
          <w:b/>
          <w:i w:val="false"/>
          <w:color w:val="000000"/>
        </w:rPr>
        <w:t xml:space="preserve"> 2012 жылға арналған Астана қаласының "Алматы" 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835"/>
        <w:gridCol w:w="855"/>
        <w:gridCol w:w="7754"/>
        <w:gridCol w:w="27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156 752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156 752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154 592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1 531 831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1 531 831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1 531 831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32 973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32 973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32 973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4 787 921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4 787 921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404 053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2 200 275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2 183 593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6 509 477</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35" w:id="8"/>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408/54-IV шешіміне  </w:t>
      </w:r>
      <w:r>
        <w:br/>
      </w:r>
      <w:r>
        <w:rPr>
          <w:rFonts w:ascii="Times New Roman"/>
          <w:b w:val="false"/>
          <w:i w:val="false"/>
          <w:color w:val="000000"/>
          <w:sz w:val="28"/>
        </w:rPr>
        <w:t xml:space="preserve">
8-қосымша        </w:t>
      </w:r>
    </w:p>
    <w:bookmarkEnd w:id="8"/>
    <w:p>
      <w:pPr>
        <w:spacing w:after="0"/>
        <w:ind w:left="0"/>
        <w:jc w:val="left"/>
      </w:pPr>
      <w:r>
        <w:rPr>
          <w:rFonts w:ascii="Times New Roman"/>
          <w:b/>
          <w:i w:val="false"/>
          <w:color w:val="000000"/>
        </w:rPr>
        <w:t xml:space="preserve"> 2013 жылға арналған Астана қаласының "Алматы" 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35"/>
        <w:gridCol w:w="854"/>
        <w:gridCol w:w="7741"/>
        <w:gridCol w:w="2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164 130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164 130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161 797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1 597 429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1 597 429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1 597 429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34 204</w:t>
            </w:r>
          </w:p>
        </w:tc>
      </w:tr>
      <w:tr>
        <w:trPr>
          <w:trHeight w:val="4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5 170 954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5 170 954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436 377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2 376 297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2 358 280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6 966 717</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36" w:id="9"/>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408/54-IV шешіміне  </w:t>
      </w:r>
      <w:r>
        <w:br/>
      </w:r>
      <w:r>
        <w:rPr>
          <w:rFonts w:ascii="Times New Roman"/>
          <w:b w:val="false"/>
          <w:i w:val="false"/>
          <w:color w:val="000000"/>
          <w:sz w:val="28"/>
        </w:rPr>
        <w:t xml:space="preserve">
9-қосымша        </w:t>
      </w:r>
    </w:p>
    <w:bookmarkEnd w:id="9"/>
    <w:p>
      <w:pPr>
        <w:spacing w:after="0"/>
        <w:ind w:left="0"/>
        <w:jc w:val="both"/>
      </w:pPr>
      <w:r>
        <w:rPr>
          <w:rFonts w:ascii="Times New Roman"/>
          <w:b w:val="false"/>
          <w:i w:val="false"/>
          <w:color w:val="ff0000"/>
          <w:sz w:val="28"/>
        </w:rPr>
        <w:t xml:space="preserve">      Ескерту. 9-қосымша жаңа редакцияда - Астана қаласы мәслихатының  2011.11.18 </w:t>
      </w:r>
      <w:r>
        <w:rPr>
          <w:rFonts w:ascii="Times New Roman"/>
          <w:b w:val="false"/>
          <w:i w:val="false"/>
          <w:color w:val="ff0000"/>
          <w:sz w:val="28"/>
        </w:rPr>
        <w:t>№ 508/73-IV</w:t>
      </w:r>
      <w:r>
        <w:rPr>
          <w:rFonts w:ascii="Times New Roman"/>
          <w:b w:val="false"/>
          <w:i w:val="false"/>
          <w:color w:val="ff0000"/>
          <w:sz w:val="28"/>
        </w:rPr>
        <w:t> (2011.01.01 бастап қолданысқа енгізіледі) Шешімімен.</w:t>
      </w:r>
    </w:p>
    <w:p>
      <w:pPr>
        <w:spacing w:after="0"/>
        <w:ind w:left="0"/>
        <w:jc w:val="left"/>
      </w:pPr>
      <w:r>
        <w:rPr>
          <w:rFonts w:ascii="Times New Roman"/>
          <w:b/>
          <w:i w:val="false"/>
          <w:color w:val="000000"/>
        </w:rPr>
        <w:t xml:space="preserve"> 2011 жылға арналған Астана қаласының "Есіл"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84"/>
        <w:gridCol w:w="722"/>
        <w:gridCol w:w="8299"/>
        <w:gridCol w:w="26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202 863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202 863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201 863</w:t>
            </w: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519 697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519 697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518 237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5 472 498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5 472 498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321 274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2 302 618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2 848 606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6 195 058</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37" w:id="10"/>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408/54-IV шешіміне  </w:t>
      </w:r>
      <w:r>
        <w:br/>
      </w:r>
      <w:r>
        <w:rPr>
          <w:rFonts w:ascii="Times New Roman"/>
          <w:b w:val="false"/>
          <w:i w:val="false"/>
          <w:color w:val="000000"/>
          <w:sz w:val="28"/>
        </w:rPr>
        <w:t xml:space="preserve">
10-қосымша        </w:t>
      </w:r>
    </w:p>
    <w:bookmarkEnd w:id="10"/>
    <w:p>
      <w:pPr>
        <w:spacing w:after="0"/>
        <w:ind w:left="0"/>
        <w:jc w:val="left"/>
      </w:pPr>
      <w:r>
        <w:rPr>
          <w:rFonts w:ascii="Times New Roman"/>
          <w:b/>
          <w:i w:val="false"/>
          <w:color w:val="000000"/>
        </w:rPr>
        <w:t xml:space="preserve"> 2012 жылға арналған Астана қаласының "Есіл"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36"/>
        <w:gridCol w:w="855"/>
        <w:gridCol w:w="7766"/>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182 815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182 815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181 735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462 838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462 838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462 838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3 740 123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3 740 123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244 376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1 547 821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1 947 926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4 385 776</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38" w:id="11"/>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408/54-IV шешіміне  </w:t>
      </w:r>
      <w:r>
        <w:br/>
      </w:r>
      <w:r>
        <w:rPr>
          <w:rFonts w:ascii="Times New Roman"/>
          <w:b w:val="false"/>
          <w:i w:val="false"/>
          <w:color w:val="000000"/>
          <w:sz w:val="28"/>
        </w:rPr>
        <w:t xml:space="preserve">
11-қосымша        </w:t>
      </w:r>
    </w:p>
    <w:bookmarkEnd w:id="11"/>
    <w:p>
      <w:pPr>
        <w:spacing w:after="0"/>
        <w:ind w:left="0"/>
        <w:jc w:val="left"/>
      </w:pPr>
      <w:r>
        <w:rPr>
          <w:rFonts w:ascii="Times New Roman"/>
          <w:b/>
          <w:i w:val="false"/>
          <w:color w:val="000000"/>
        </w:rPr>
        <w:t xml:space="preserve"> 2013 жылға арналған Астана қаласының "Есіл"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36"/>
        <w:gridCol w:w="855"/>
        <w:gridCol w:w="7728"/>
        <w:gridCol w:w="27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192 615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498 303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498 303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498 303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4 039 333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4 039 333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263 926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1 671 647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2 103 760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4 731 417</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39" w:id="12"/>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408/54-IV шешіміне  </w:t>
      </w:r>
      <w:r>
        <w:br/>
      </w:r>
      <w:r>
        <w:rPr>
          <w:rFonts w:ascii="Times New Roman"/>
          <w:b w:val="false"/>
          <w:i w:val="false"/>
          <w:color w:val="000000"/>
          <w:sz w:val="28"/>
        </w:rPr>
        <w:t xml:space="preserve">
12-қосымша       </w:t>
      </w:r>
    </w:p>
    <w:bookmarkEnd w:id="12"/>
    <w:p>
      <w:pPr>
        <w:spacing w:after="0"/>
        <w:ind w:left="0"/>
        <w:jc w:val="both"/>
      </w:pPr>
      <w:r>
        <w:rPr>
          <w:rFonts w:ascii="Times New Roman"/>
          <w:b w:val="false"/>
          <w:i w:val="false"/>
          <w:color w:val="ff0000"/>
          <w:sz w:val="28"/>
        </w:rPr>
        <w:t xml:space="preserve">      Ескерту. 12-қосымша жаңа редакцияда - Астана қаласы мәслихатының 2011.12.13 </w:t>
      </w:r>
      <w:r>
        <w:rPr>
          <w:rFonts w:ascii="Times New Roman"/>
          <w:b w:val="false"/>
          <w:i w:val="false"/>
          <w:color w:val="ff0000"/>
          <w:sz w:val="28"/>
        </w:rPr>
        <w:t>№ 536/76-IV</w:t>
      </w:r>
      <w:r>
        <w:rPr>
          <w:rFonts w:ascii="Times New Roman"/>
          <w:b w:val="false"/>
          <w:i w:val="false"/>
          <w:color w:val="ff0000"/>
          <w:sz w:val="28"/>
        </w:rPr>
        <w:t xml:space="preserve"> (2011.01.01 бастап қолданысқа енгізіледі) Шешімімен.</w:t>
      </w:r>
    </w:p>
    <w:p>
      <w:pPr>
        <w:spacing w:after="0"/>
        <w:ind w:left="0"/>
        <w:jc w:val="left"/>
      </w:pPr>
      <w:r>
        <w:rPr>
          <w:rFonts w:ascii="Times New Roman"/>
          <w:b/>
          <w:i w:val="false"/>
          <w:color w:val="000000"/>
        </w:rPr>
        <w:t xml:space="preserve"> 2011 жылға арналған Астана қаласының "Сарыарқа" 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728"/>
        <w:gridCol w:w="686"/>
        <w:gridCol w:w="8744"/>
        <w:gridCol w:w="285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191 650</w:t>
            </w:r>
          </w:p>
        </w:tc>
      </w:tr>
      <w:tr>
        <w:trPr>
          <w:trHeight w:val="5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191 650</w:t>
            </w:r>
          </w:p>
        </w:tc>
      </w:tr>
      <w:tr>
        <w:trPr>
          <w:trHeight w:val="7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185 353</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6 297</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2 114 783</w:t>
            </w:r>
          </w:p>
        </w:tc>
      </w:tr>
      <w:tr>
        <w:trPr>
          <w:trHeight w:val="5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2 114 783</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2 107 004</w:t>
            </w:r>
          </w:p>
        </w:tc>
      </w:tr>
      <w:tr>
        <w:trPr>
          <w:trHeight w:val="6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7 779</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35 668</w:t>
            </w:r>
          </w:p>
        </w:tc>
      </w:tr>
      <w:tr>
        <w:trPr>
          <w:trHeight w:val="5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35 668</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35 668</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5 190 424</w:t>
            </w:r>
          </w:p>
        </w:tc>
      </w:tr>
      <w:tr>
        <w:trPr>
          <w:trHeight w:val="5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5 190 424</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286 650</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2 383 466</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43 984</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2 476 324</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7 532 525</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40" w:id="13"/>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408/54-IV шешіміне  </w:t>
      </w:r>
      <w:r>
        <w:br/>
      </w:r>
      <w:r>
        <w:rPr>
          <w:rFonts w:ascii="Times New Roman"/>
          <w:b w:val="false"/>
          <w:i w:val="false"/>
          <w:color w:val="000000"/>
          <w:sz w:val="28"/>
        </w:rPr>
        <w:t xml:space="preserve">
13-қосымша        </w:t>
      </w:r>
    </w:p>
    <w:bookmarkEnd w:id="13"/>
    <w:p>
      <w:pPr>
        <w:spacing w:after="0"/>
        <w:ind w:left="0"/>
        <w:jc w:val="left"/>
      </w:pPr>
      <w:r>
        <w:rPr>
          <w:rFonts w:ascii="Times New Roman"/>
          <w:b/>
          <w:i w:val="false"/>
          <w:color w:val="000000"/>
        </w:rPr>
        <w:t xml:space="preserve"> 2012 жылға арналған Астана қаласының "Сарыарқа"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835"/>
        <w:gridCol w:w="855"/>
        <w:gridCol w:w="7735"/>
        <w:gridCol w:w="27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206 918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206 918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1 467 999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1 467 999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1 467 999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3 480 755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3 480 755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298 781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1 934 320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1 219 592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5 194 256</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41" w:id="14"/>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408/54-IV шешіміне  </w:t>
      </w:r>
      <w:r>
        <w:br/>
      </w:r>
      <w:r>
        <w:rPr>
          <w:rFonts w:ascii="Times New Roman"/>
          <w:b w:val="false"/>
          <w:i w:val="false"/>
          <w:color w:val="000000"/>
          <w:sz w:val="28"/>
        </w:rPr>
        <w:t xml:space="preserve">
14-қосымша        </w:t>
      </w:r>
    </w:p>
    <w:bookmarkEnd w:id="14"/>
    <w:p>
      <w:pPr>
        <w:spacing w:after="0"/>
        <w:ind w:left="0"/>
        <w:jc w:val="left"/>
      </w:pPr>
      <w:r>
        <w:rPr>
          <w:rFonts w:ascii="Times New Roman"/>
          <w:b/>
          <w:i w:val="false"/>
          <w:color w:val="000000"/>
        </w:rPr>
        <w:t xml:space="preserve"> 2013 жылға арналған Астана қаласының "Сарыарқа"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835"/>
        <w:gridCol w:w="855"/>
        <w:gridCol w:w="7716"/>
        <w:gridCol w:w="27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217 848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217 848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215 515</w:t>
            </w:r>
          </w:p>
        </w:tc>
      </w:tr>
      <w:tr>
        <w:trPr>
          <w:trHeight w:val="45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1 535 246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1 535 246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1 535 246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39 735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39 735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39 735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3 759 217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3 759 217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322 684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2 089 066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1 317 160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5 552 046</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