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030c" w14:textId="8570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2010 жылғы 20 желтоқсандағы N 23-1192қ Қаулысы. Астана қаласының Әділет департаментінде 2010 жылғы 31 желтоқсанда нормативтік құқықтық кесімдерді Мемлекеттік тіркеудің тізіліміне N 663 болып енгізілді. Күші жойылды - Астана қаласы әкімдігінің 2012 жылғы 9 қаңтардағы № 158-17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әкімдігінің 2012.01.09 </w:t>
      </w:r>
      <w:r>
        <w:rPr>
          <w:rFonts w:ascii="Times New Roman"/>
          <w:b w:val="false"/>
          <w:i w:val="false"/>
          <w:color w:val="ff0000"/>
          <w:sz w:val="28"/>
        </w:rPr>
        <w:t>№ 158-17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әділет органдарында мемлекеттік тіркелген күннен бастап күшіне енеді және алғашқы ресми жарияланған күннен он күнтізбелік күн өткеннен кейін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қамтамасыз етуге мемлекеттік кепілдік беру жүйесін кеңейту мақсатында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2011 жылы жұмыссыздар мен оқитын жастар үшін ақылы қоғамдық жұмыстар ұйымдастырылатын кәсіпорындар мен ұйымдардың тізбесі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Тізбеге енгізуге тиісті қаржылық жылға осы мақсаттарға бөлінген қаражат шегінде әлеуметтік-пайдалы бағыты бар және жұмыскерлердің алдын ала кәсіптік дайындығын талап етпейтін қоғамдық жұмыстарды ұйымдастыруға "Астана қаласының Жұмыспен қамту және әлеуметтік бағдарламалар басқармасы" мемлекеттік мекемесіне (бұдан әрі – Басқарма) өтінімдер берген ұйымдар мен кәсіпорындар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"Алматы", "Сарыарқа", "Есіл" аудандарының әкімдері Басқармамен бірлесіп 2011 жылы қолайлы жұмыс іздеуде қиындық көріп жүрген жұмыссыздар мен оқудан бос уақытта оқитын жастар үшін ақылы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Ақылы қоғамдық жұмыстармен қамтылатын жұмыссыздар мен оқитын жастардың еңбекақы төлемі 2011 жылға жергілікті бюджетте қарастырылған қаражат шегінде ең төменгі еңбекақыдан төмен емес еңбекақы мөлшерінде нақты орындалған жұмыс көлеміне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Ұйымдар мен кәсіпорындар атқарылған жұмыстардың саны, сапасы мен күрделілігіне қарай өз қаражаты есебінен жұмыссыздарға нақтылы атқарылған жұмыстарға қосымша үстемеақы белгілеуге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Басқарма: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халықты, сондай-ақ қаланың кәсіпорындары мен ұйымдарын қоғамдық жұмыстардың ұйымдастырылуы, өткізілуі және олардың төлем ережесі туралы хабардар 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 әділет органдарында мемлекеттік тіркеуді жүргізуді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Астана қаласы әкімдігінің келесі: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"2010 жылы ақылы қоғамдық жұмыстарды ұйымдастыру туралы" Астана қаласы әкімдігінің 2010 жылғы 15 қаңтардағы № 23-12қ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(Нормативтiк-құқықтық актілердің мемлекеттiк тіркеу тiзiлiмiнде № 617 болып тiркелген, "Астана ақшамы" газетінің 2010 жылғы 11 ақпандағы № 15 нөмірінде, "Вечерняя Астана" газетінің 2010 жылғы 11 ақпандағы № 17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"2010 жылы ақылы қоғамдық жұмыстарды ұйымдастыру туралы" Астана қаласы әкімдігінің 2010 жылғы 15 қаңтардағы № 23-12қ қаулысына өзгерістер мен толықтыру енгізу туралы" 2010 жылғы 24 маусымдағы № 23-563қ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(Нормативтiк-құқықтық актілердің мемлекеттiк тіркеу тiзiлiмiнде № 642 болып тiркелген, "Астана ақшамы" газетінің 2010 жылғы 3 тамыздағы № 83 нөмірінде, "Вечерняя Астана" газетінің 2010 жылғы 3 тамыздағы № 88 нөмірінде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алғашқы ресми жарияланған күннен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Әкiм                                       И. Тасмағамбетов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23-1192қ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жұмыссыздар мен оқитын жастар үшін ақылы қоғамдық жұмыстар ұйымдастырылатын кәсіпорындар мен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8"/>
        <w:gridCol w:w="6172"/>
        <w:gridCol w:w="5960"/>
      </w:tblGrid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Кәсіпорындардың, ұйымдардың атауы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түрлері
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 мүгедектерінің еріктілер қоғамы" қауымдастығы.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өткізуге, мүгедектер және басқалармен жұмыстарға қатысуға көмек.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А" үй-жай иелері кооперативінің қауымдастығы.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 көмек көрсету, тұрғын үйдi жөндеу мен қайта жаңартуға қатысу, өңiрдi экологиялық салауаттандыру (көгалдандыру және абаттандыру) және басқа да жұмыстар.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ХДП" ҚБ Астана қалалық филиалы.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өткізуге, мүгедектер және басқалармен жұмыстарға қатысуға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Халқы жинақтаушы банкі" акционерлік қоғамының Астаналық өңірлік филиалы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 және басқалар.</w:t>
            </w:r>
          </w:p>
        </w:tc>
      </w:tr>
      <w:tr>
        <w:trPr>
          <w:trHeight w:val="4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"Қазақ соқырлар қоғамы" қоғамдық бірлестігінің қалалық басқару филиалы.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 және басқалар.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Зейнетақы төлеу жөніндегі мемлекеттік орталығы" республикалық мемлекеттік қазыналық кәсіпорнының Астана қаласының қалалық филиалы.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  "Жұмыспен қамту орталығы" мемлекеттік коммуналдық қазыналық кәсіпорны.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 әкімінің аппараты" мемлекеттік мекемесі.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 және өткізуге, халықпен жұмысқа қатысу және басқалар.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"Алматы" ауданы әкімінің аппараты"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"Есіл" ауданы әкімінің аппараты"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"Сарыарқа" ауданы әкімінің аппараты"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Табиғи монополияларды реттеу жөніндегі агенттігінің Астана қаласы бойынша департаменті"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 және басқалар.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Астана қаласының Ішкі істер департаменті"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Бақылау және әлеуметтік қорғау комитеті Астана қаласы бойынша  Бақылау және әлеуметтік қорғау департаменті"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санаттарының деректер қорын жүргізу және ілестіру бойынша техникалық жұмыстарды жүргізуге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жанындағы Астана қаласы бойынша сот актілерін орындау бойынша департаменті"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үйді жөндеу және қайта жөндеуге қатысуға, аймақты экологиялық салауаттандыруға көмек (көгалдандыру және аббаттандыру) және басқалар.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Қорғаныс істері жөніндегі департаменті"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Күштерiне шақыру қағазын ресiмдеуге және жеткiзуде, әскерге шақырылғандар мен басқалардың деректер банкiн iлестiруге көмек.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"Астана қаласы бойынша Қылмыстық-атқару жүйесі комитетінің басқармасы"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жүргізуге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Әділет  департаменті"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 және өткізуге, халықпен жұмысқа қатысу және басқалар.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Балалар психоневрологиялық медициналық-әлеуметтік мекемесі"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жинастыру және абаттандыру жұмыстарына көмек көрсету және басқалар.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Бақылау және әлеуметтік қорғау комитеті"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Қоршаған ортаны қорғау министрлігінің Экологиялық бақылау және реттеу комитеті" ММ.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Астана қаласының "Сарыарқа" ауданының Салық басқармасы"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прокуратурасы"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 "Сарыарка" ауданының прокуратурасы"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Мемлекеттік қызмет істері жөніндегі агенттігінің Астана қаласы бойынша басқармасы"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жаңа қала" арнайы экономикалық аймағын әкімшілендеру басқармасы"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Мемлекеттік сәулет-құрылыс бақылау басқармасы"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Тұрғын үй басқармасы"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Жұмыспен қамту және әлеуметтік бағдарламалар басқармасы"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санаттарының деректер қорын жүргізу және ілестіру бойынша техникалық жұмыстарды жүргізуге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Денсаулық сақтау басқармасы"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басқа да ұйымдардың аумағын абаттандыру және жинақтауға қатысу.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Мәдениет басқармасы"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басқа да ұйымдардың аумағын абаттандыру және жинақтауға қатысу.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 Ішкі істер департаментінің Көші-қон полициясы басқармасы"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 және өткізуге, халықпен жұмысқа қатысу және басқалар.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Білім басқармасы" ММ.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Кәсіпкерлік және өнеркәсіп басқармасы"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Тілдерді дамыту басқармасы"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сыртқы безендіру жағдайы жөнінде ақпарат жинақтау.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Құрылыс басқармасы" ММ.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Туризм, дене тәрбиесі және спорт басқармасы"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Қаржы басқармасы"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Экономика және бюджеттік жоспарлау басқармасы"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"Сарыарқа" ауданының Әділет басқармасы"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"Алматы" ауданының халыққа қызмет көрсету орталығы" ММ.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"Сарыарқа ауданының халыққа қызмет көрсету орталығы" ММ.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Белгілі тұрағы жоқ тұлғаларға арналған әлеуметтік бейімдеу орталығы"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ЖҚТБ-ға қарсы күрес және алдын алу жөніндегі орталығы" ММ.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Инъекциялық есірткі құралдарын тұтынушылар арасында алдын алу жұмыстарын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ХДП" ҚБ Есіл ауданының филиалы.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 және өткізуге, мүгедектер және басқалармен жұмыстарға қатысуға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"Молодежный-1" пәтер иелерінің кооперативі.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үйді жөндеу және қайта жөндеуге қатысуға, аймақты экологиялық салауаттандыруға көмек (көгалдандыру және абаттандыру) және басқалар.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"Азамат"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"Айбар-2010"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"Әділ 2010"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"Восточный"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"Дельта"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"Железнодорожник"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"Каскад"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"Қоғам"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"Лада"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"Майскии"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"Молодежный-2"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"Надежда"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"Нургуль"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"Нұр-ЖеңісKZ-2008"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"Сұңқар"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"Тіршілік" ПИК.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үйді жөндеу және қайта жөндеуге қатысуға, аймақты экологиялық салауаттандыруға көмек (көгалдандыру және абаттандыру) және басқалар.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"Элерон" ПИК.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"Гүлдер" пәтер иелерiнiң кооперативi мен үй-жайлар.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"Жазира" ПИК (Ү).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"Радуга" ПИК (Ү).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"Амелия" пәтер иелерiнiң кооперативi мен тұруға арналмаған үй-жайлар.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"Бриз"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"Диалог"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"Жарық"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"Зодиак"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"Колосок-2" ПИК (ТАҮ).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үйді жөндеу және қайта жөндеуге қатысуға, аймақты экологиялық салауаттандыруға көмек (көгалдандыру және абаттандыру) және басқалар.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"Қыпшақ"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"Мирный"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"НЕБОСКРЕБ"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"Орион"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"Саят"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"Уют-2008"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"Фаянс"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"Шолпан" ПИК (ТАҮ).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"Ақтоғай" үй-жай иелерінің кооперативі.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"Жастар" ҮИК.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"Аида" пәтер және үй-жай иелерінің кооперативі.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"Ақжол-1"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"Ақ-бұлақ-А"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"Арай-2"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"Астана-1"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"Березка"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"Ботагоз"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"Виктория"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"Град 4"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"Даржан"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"Жастар-Гермес"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"КАМКОР"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"Қарлығаш"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"Космос"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"Мақсат"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"Мечта"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"Надежда-1"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"Океан"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"Олимп"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"Первомайский"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"Практик"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"Скиф"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"Студенческий"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"Тайфун"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"Тұлпар" ҮИК (П).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ұйымдарына қала аумағын жинастыруға, тұрғын үйді жөндеу және қайта жөндеуге қатысуға, аймақты экологиялық салауаттандыруға көмек (көгалдандыру және абаттандыру) және басқалар.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"Тұлпар 3"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"Энергетик"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"Юпитер" ҮИК (П).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Нұр" саңыраулар қауымдастығы" қоғамдық бірлестігі.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пікір сұрастыру, 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"Ардагер" ҚБ.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психологтар қауымдастығы" ҚБ.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мүгедек балалар қоғамы" ҚБ.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әйелдер кеңесі" ҚБ.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 және басқалар.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"ДОС" тәуелсіз өмір" орталығы" мүгедектер ҚБ.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"Тұтынушылар лигасы" ҚБ.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әйелдер лигасы"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жастар еңбек биржасы" ҚБ.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пікір сұрастыру, 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жастар мәслихаты" ҚБ.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 Продюсерлік Орталығы" ҚБ.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пікір сұрастыру, мәдени іс-шараларды ұйымдастыруға және өткізуге көмек.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қаласы-балалары бар мүгедек-аналар қоғамы" ҚБ.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 үй құқығы" ҚБ.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"БАЛАМ-Ай мүгедек балаларды қолдау қайырымдылық қоры" ҚҚ.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науқандарды, мүгедек балалар үшін қайырымдылық іс-шараларын және т.б. ұйымдастыруға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қаласындағы Қазақстан балалар қоры" ҚҚ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 және өткізуге, жетім балалармен жұмыста көмек және басқалар.</w:t>
            </w:r>
          </w:p>
        </w:tc>
      </w:tr>
      <w:tr>
        <w:trPr>
          <w:trHeight w:val="4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"Ақталушылық технологиялар мен тұжырымдамалар" ҚҚ.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өткізуге, 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45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"Үнсіз әлем" ("Безмолвный мир") ҚҚ.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балалар және жастар ұйымдарының қауымдастығы" заңды тұлғалардың ұйымы.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қоғамдық пікір сұрастыру, мәдени іс-шараларды ұйымдастыру және өткізуге көмек.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Азаматтық Альянсы" ЗТҰ.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 "Дағдарыс орталықтарының одағы" ЗТБ.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күш көрсету мәселелері бойынша зерттеуді ұйымдастыруға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"Форум НКО Астаны" ЗТБ.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республикалық қоғамдық бірлестігі.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"Әскери-спорттық клубтар федерациясы" РҚБ.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ХДП" ҚБ Сарыарқа ауданының филиалы.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"Столичный парк" жеке коммуналдық қоры" мемлекеттік коммуналдық кәсіпорынның филиалы.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аймағын абаттандыруға және экологиялық тазалауға қатысу және басқалар.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ХДП" ҚБ "Бірлік" филиалы.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 және өткізуге, мүгедектер және басқалармен жұмыстарға қатысуға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құжаттарды өңдеу бойынша техникалық жұмыстарды жүргізуде көмек көрсету.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ХДП" ҚБ Астана қаласының "Нұр" филиалы.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қаласының аулалық клубтары ассоциациясы" ЖҚ.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 және өткізуге, мүгедектер және басқалармен жұмыстарға қатысуға көмек.</w:t>
            </w:r>
          </w:p>
        </w:tc>
      </w:tr>
      <w:tr>
        <w:trPr>
          <w:trHeight w:val="30" w:hRule="atLeast"/>
        </w:trPr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"Астана-ҮЕҰ қолдау орталығы" ЖҚ.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