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27a7" w14:textId="9f72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2008 жылғы 9 шілдедегі № 114/18-ІV "Белсенді туберкулезбен ауыратын мұқтаж азаматтарға әлеуметтік көмек көрсету қағидасы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2010 жылғы 13 желтоқсандағы № 411/54-IV Шешімі. Астана қаласының Әділет департаментінде 2011 жылғы 12 қаңтарда нормативтік құқықтық кесімдерді Мемлекеттік тіркеудің тізіліміне № 665 болып енгізілді. Күші жойылды - Астана қаласы мәслихатының 2014 жылғы 27 маусымдағы № 250/36-V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Ескерту. Күші жойылды - Астана қаласы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тақырыбында және бүкіл мәтін бойынша «Ережесі», «ережесінде» деген сөздер «Қағидасы», «қағидасында» деген сөздермен ауыстырылды - Астана қаласы мәслихатының 27.03.2014 </w:t>
      </w:r>
      <w:r>
        <w:rPr>
          <w:rFonts w:ascii="Times New Roman"/>
          <w:b w:val="false"/>
          <w:i w:val="false"/>
          <w:color w:val="ff0000"/>
          <w:sz w:val="28"/>
        </w:rPr>
        <w:t>№ 225/31-V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күннен бастап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әкімдігінің ұсынысын қарап, "Қазақстан Республикасы астанасының мәртебесi туралы" Қазақстан Республикасының 2007 жылғы 21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3) тармақшасын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2008 жылғы 9 шілдедегі № 114/18-ІV "Белсенді туберкулезбен ауыратын мұқтаж азаматтарға әлеуметтік көмек көрсету қағидасы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15 тамызда № 540 болып тіркелген, 2008 жылғы 21 тамыздағы № 102 "Вечерняя Астана", 2008 жылғы 21 тамыздағы № 99 "Астана ақшамы"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Белсенді туберкулезбен ауыратын мұқтаж азаматтарға әлеуметтік көмек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азатжолында "және амбулаторлық емделудегі"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азатжолы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көмекке мұқтаж азаматтар деп Астана қаласының Туберкулезге қарсы диспансерінде диспансерлік есепте тұрған және амбулаторлық емделудегі азаматтар деп танылсын.".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бастап қолданысқа енгізіледі және 2011 жылғы 1 қаңтардан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