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4b68" w14:textId="4574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Астана қаласы әкімдігінің 2004 жылғы 9 қаңтардағы № 3-1-65қ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10 қаңтардағы № 23-2қ Қаулысы. Астана қаласының Әділет департаментінде 2010 жылғы 12 ақпанда нормативтік құқықтық кесімдерді Мемлекеттік тіркеудің тізіліміне N 619 болып енгізілді.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"Халықты жұмыспен қамтуға көмек көрсету жөніндегі қосымша шаралар туралы" Астана қаласы әкімдігінің 2004 жылғы 9 қаңтардағы № 3-1-65қ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2004 жылғы 26 қаңтарда № 308 болып тіркелген, 2004 жылғы 12 ақпандағы № 21 "Астана хабары", 2004 жылғы 27 наурыздағы № 34 "Вечерняя Астана"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 "Халықты жұмыспен қамту саласында әлеуметтік қорғау жөнінде қосымша шаралар" ішкі бағдарламасын (бұдан әрі – ішкі бағдарлама)" деген сөздер "Жұмыспен қамту бағдарламасы" бюджеттік бағдарламасын (бұдан әрі – Бағдарлама)"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Жұмыссыз жастар үшін кәсіби дипломнан кейінгі тәжірибені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барлық мәтін бойынша "жеке"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25-тармақта "он бес мың теңге" деген сөздер "тиісті қаржы жылына Қазақстан Республикасының заңнамасында белгіленген ең төменгі айлық ақыдан кем емес"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27-тармақта "Қазақстан Республикасы заңнамаларында тиісті қаржы жылына белгіленген арналған ең төменгі айлықтан кем емес еңбек ақы көлемінде аталған кәсіпорындар мен ұйымдардағы бағалау бойынша"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Қағидаға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2-тармақтың 2) тармақшасында "он бес мың теңге" деген сөздер "тиісті қаржы жылына Қазақстан Республикасының заңнамасында белгіленген ең төменгі айлық ақыдан кем емес"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"жеке"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 1) тармақшасы келесі мазмұндағы 1-2)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"1-2) жұмыссызды жұмысқа қабылдаған күннен бастап үш күн ішінде Басқармаға еңбек шартының көшірмесін және/немесе жұмысқа қабылдау туралы бұйрықтың, жеке куәліктің, салық төлеушінің тіркеу нөмірінің, әлеуметтік жеке кодтың көшірмесін және жұмыссыздың жинақтаушы зейнетақы қорының шартын ұсыну;";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6-бөлімінде "68а" деген сандар мен әріп "16"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Қағидаға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"68а" деген сандар мен әріп "16"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"10-бөлме, тел. 215656" деген сөздері мен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Қағидаға 3-қосымшада: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2) тармақшасында "он бес мың теңге" деген сөздер "тиісті қаржы жылына Қазақстан Республикасының заңнамасында белгіленген ең төменгі айлық ақыдан кем емес"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4-бөлімінде "68а" деген сандар мен әріп "16"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Оқитын жастар үшін ақылы қоғамдық жұмыстарды ұйымдастыру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4-тармақта ", "Халықты жұмыспен қамту саласында әлеуметтік қорғау жөнінде қосымша шаралар" бағдарламасының (бұдан әрі – Бағдарлама) әкімгері"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 "жеке"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 "тиісті қаржы жылына белгіленген ең төменгі еңбек ақы көлемінен кем емес мөлшерде аталған кәсіпорындар мен ұйымдардағы бағалау бойынша"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Ә.М. Рахымжановқа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