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20312" w14:textId="74203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қаласының 2010-2012 жылдарға арналған бюджеті туралы» Астана қаласы мәслихатының 2009 жылғы 21 желтоқсандағы № 284/42-ІV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мәслихатының 2010 жылғы 21 сәуірдегі № 346/46-IV Шешімі. Астана қаласының Әділет департаментінде 2010 жылғы 4 мамырда нормативтік құқықтық кесімдерді Мемлекеттік тіркеудің тізіліміне N 625 болып енгізілді. Күші жойылды - Астана қаласы мәслихатының 2011 жылғы 12 мамырдағы № 449/62-IV шешімімен</w:t>
      </w:r>
    </w:p>
    <w:p>
      <w:pPr>
        <w:spacing w:after="0"/>
        <w:ind w:left="0"/>
        <w:jc w:val="both"/>
      </w:pPr>
      <w:r>
        <w:rPr>
          <w:rFonts w:ascii="Times New Roman"/>
          <w:b w:val="false"/>
          <w:i w:val="false"/>
          <w:color w:val="ff0000"/>
          <w:sz w:val="28"/>
        </w:rPr>
        <w:t xml:space="preserve">      Ескерту. Күші жойылды - Астана қаласы мәслихатының 12.05.2011 </w:t>
      </w:r>
      <w:r>
        <w:rPr>
          <w:rFonts w:ascii="Times New Roman"/>
          <w:b w:val="false"/>
          <w:i w:val="false"/>
          <w:color w:val="ff0000"/>
          <w:sz w:val="28"/>
        </w:rPr>
        <w:t>№ 449/62-IV</w:t>
      </w:r>
      <w:r>
        <w:rPr>
          <w:rFonts w:ascii="Times New Roman"/>
          <w:b w:val="false"/>
          <w:i w:val="false"/>
          <w:color w:val="ff0000"/>
          <w:sz w:val="28"/>
        </w:rPr>
        <w:t xml:space="preserve"> шешімімен.</w:t>
      </w:r>
    </w:p>
    <w:bookmarkStart w:name="z1" w:id="0"/>
    <w:p>
      <w:pPr>
        <w:spacing w:after="0"/>
        <w:ind w:left="0"/>
        <w:jc w:val="both"/>
      </w:pPr>
      <w:r>
        <w:rPr>
          <w:rFonts w:ascii="Times New Roman"/>
          <w:b w:val="false"/>
          <w:i w:val="false"/>
          <w:color w:val="000000"/>
          <w:sz w:val="28"/>
        </w:rPr>
        <w:t>
      2008 жылғы 4 желтоқсандағы Қазақстан Республикасының Бюджет кодексінің 106-бабының </w:t>
      </w:r>
      <w:r>
        <w:rPr>
          <w:rFonts w:ascii="Times New Roman"/>
          <w:b w:val="false"/>
          <w:i w:val="false"/>
          <w:color w:val="000000"/>
          <w:sz w:val="28"/>
        </w:rPr>
        <w:t>4-тармағына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Астана қаласының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«Астана қаласының 2010-2012 жылдарға арналған бюджеті туралы» Астана қаласы мәслихатының 2009 жылғы 21 желтоқсандағы № 284/42-ІV (Нормативтік құқықтық актілерді мемлекеттік тіркеу тізбесінде 2010 жылдың 19 қаңтарында № 610 тіркелді, «Астана ақшамы» газетінің 2010 жылғы 21 қаңтардағы № 6 нөмірінде, «Вечерняя Астана» газетінің 2010 жылғы 21 қаңтардағы № 8 нөмірінде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w:t>
      </w:r>
      <w:r>
        <w:rPr>
          <w:rFonts w:ascii="Times New Roman"/>
          <w:b w:val="false"/>
          <w:i w:val="false"/>
          <w:color w:val="000000"/>
          <w:sz w:val="28"/>
        </w:rPr>
        <w:t>
      1) 6-тармақта «1 346 131,0» деген сандар «1 303 052,0»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 Аталған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4-қосымшалары</w:t>
      </w:r>
      <w:r>
        <w:rPr>
          <w:rFonts w:ascii="Times New Roman"/>
          <w:b w:val="false"/>
          <w:i w:val="false"/>
          <w:color w:val="000000"/>
          <w:sz w:val="28"/>
        </w:rPr>
        <w:t xml:space="preserve"> осы шешімге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3. Осы шешім 2010 жылдың 1 қаңтарынан бастап қолданысқа енгізіледі.</w:t>
      </w:r>
    </w:p>
    <w:bookmarkEnd w:id="0"/>
    <w:p>
      <w:pPr>
        <w:spacing w:after="0"/>
        <w:ind w:left="0"/>
        <w:jc w:val="both"/>
      </w:pPr>
      <w:r>
        <w:rPr>
          <w:rFonts w:ascii="Times New Roman"/>
          <w:b w:val="false"/>
          <w:i/>
          <w:color w:val="000000"/>
          <w:sz w:val="28"/>
        </w:rPr>
        <w:t>      Астана қаласы</w:t>
      </w:r>
      <w:r>
        <w:br/>
      </w:r>
      <w:r>
        <w:rPr>
          <w:rFonts w:ascii="Times New Roman"/>
          <w:b w:val="false"/>
          <w:i w:val="false"/>
          <w:color w:val="000000"/>
          <w:sz w:val="28"/>
        </w:rPr>
        <w:t>
</w:t>
      </w:r>
      <w:r>
        <w:rPr>
          <w:rFonts w:ascii="Times New Roman"/>
          <w:b w:val="false"/>
          <w:i/>
          <w:color w:val="000000"/>
          <w:sz w:val="28"/>
        </w:rPr>
        <w:t>      мәслихаты сессиясының төрағасы                       Ю. Келигов</w:t>
      </w:r>
    </w:p>
    <w:p>
      <w:pPr>
        <w:spacing w:after="0"/>
        <w:ind w:left="0"/>
        <w:jc w:val="both"/>
      </w:pPr>
      <w:r>
        <w:rPr>
          <w:rFonts w:ascii="Times New Roman"/>
          <w:b w:val="false"/>
          <w:i/>
          <w:color w:val="000000"/>
          <w:sz w:val="28"/>
        </w:rPr>
        <w:t>      Астана қаласы</w:t>
      </w:r>
      <w:r>
        <w:br/>
      </w:r>
      <w:r>
        <w:rPr>
          <w:rFonts w:ascii="Times New Roman"/>
          <w:b w:val="false"/>
          <w:i w:val="false"/>
          <w:color w:val="000000"/>
          <w:sz w:val="28"/>
        </w:rPr>
        <w:t>
</w:t>
      </w:r>
      <w:r>
        <w:rPr>
          <w:rFonts w:ascii="Times New Roman"/>
          <w:b w:val="false"/>
          <w:i/>
          <w:color w:val="000000"/>
          <w:sz w:val="28"/>
        </w:rPr>
        <w:t>      мәслихатының хатшысы                              В. Редкокашин</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«Астана қаласының</w:t>
      </w:r>
      <w:r>
        <w:br/>
      </w:r>
      <w:r>
        <w:rPr>
          <w:rFonts w:ascii="Times New Roman"/>
          <w:b w:val="false"/>
          <w:i w:val="false"/>
          <w:color w:val="000000"/>
          <w:sz w:val="28"/>
        </w:rPr>
        <w:t>
</w:t>
      </w:r>
      <w:r>
        <w:rPr>
          <w:rFonts w:ascii="Times New Roman"/>
          <w:b w:val="false"/>
          <w:i/>
          <w:color w:val="000000"/>
          <w:sz w:val="28"/>
        </w:rPr>
        <w:t>      Экономика және бюджеттік жоспарлау</w:t>
      </w:r>
      <w:r>
        <w:br/>
      </w:r>
      <w:r>
        <w:rPr>
          <w:rFonts w:ascii="Times New Roman"/>
          <w:b w:val="false"/>
          <w:i w:val="false"/>
          <w:color w:val="000000"/>
          <w:sz w:val="28"/>
        </w:rPr>
        <w:t>
</w:t>
      </w:r>
      <w:r>
        <w:rPr>
          <w:rFonts w:ascii="Times New Roman"/>
          <w:b w:val="false"/>
          <w:i/>
          <w:color w:val="000000"/>
          <w:sz w:val="28"/>
        </w:rPr>
        <w:t>      басқармасы» (ЭжБЖБ) бастығы                            Б. Сағын</w:t>
      </w:r>
    </w:p>
    <w:bookmarkStart w:name="z6" w:id="1"/>
    <w:p>
      <w:pPr>
        <w:spacing w:after="0"/>
        <w:ind w:left="0"/>
        <w:jc w:val="both"/>
      </w:pPr>
      <w:r>
        <w:rPr>
          <w:rFonts w:ascii="Times New Roman"/>
          <w:b w:val="false"/>
          <w:i w:val="false"/>
          <w:color w:val="000000"/>
          <w:sz w:val="28"/>
        </w:rPr>
        <w:t>
Астана қаласы мәслихатының</w:t>
      </w:r>
      <w:r>
        <w:br/>
      </w:r>
      <w:r>
        <w:rPr>
          <w:rFonts w:ascii="Times New Roman"/>
          <w:b w:val="false"/>
          <w:i w:val="false"/>
          <w:color w:val="000000"/>
          <w:sz w:val="28"/>
        </w:rPr>
        <w:t xml:space="preserve">
2010 жылғы 21 сәуірдегі </w:t>
      </w:r>
      <w:r>
        <w:br/>
      </w:r>
      <w:r>
        <w:rPr>
          <w:rFonts w:ascii="Times New Roman"/>
          <w:b w:val="false"/>
          <w:i w:val="false"/>
          <w:color w:val="000000"/>
          <w:sz w:val="28"/>
        </w:rPr>
        <w:t xml:space="preserve">
№ 346/46-IV шешіміне  </w:t>
      </w:r>
      <w:r>
        <w:br/>
      </w:r>
      <w:r>
        <w:rPr>
          <w:rFonts w:ascii="Times New Roman"/>
          <w:b w:val="false"/>
          <w:i w:val="false"/>
          <w:color w:val="000000"/>
          <w:sz w:val="28"/>
        </w:rPr>
        <w:t xml:space="preserve">
1-қосымша       </w:t>
      </w:r>
    </w:p>
    <w:bookmarkEnd w:id="1"/>
    <w:p>
      <w:pPr>
        <w:spacing w:after="0"/>
        <w:ind w:left="0"/>
        <w:jc w:val="both"/>
      </w:pPr>
      <w:r>
        <w:rPr>
          <w:rFonts w:ascii="Times New Roman"/>
          <w:b w:val="false"/>
          <w:i w:val="false"/>
          <w:color w:val="000000"/>
          <w:sz w:val="28"/>
        </w:rPr>
        <w:t>Астана қаласы мәслихатының</w:t>
      </w:r>
      <w:r>
        <w:br/>
      </w:r>
      <w:r>
        <w:rPr>
          <w:rFonts w:ascii="Times New Roman"/>
          <w:b w:val="false"/>
          <w:i w:val="false"/>
          <w:color w:val="000000"/>
          <w:sz w:val="28"/>
        </w:rPr>
        <w:t>
2009 жылғы 21 желтоқсандағы</w:t>
      </w:r>
      <w:r>
        <w:br/>
      </w:r>
      <w:r>
        <w:rPr>
          <w:rFonts w:ascii="Times New Roman"/>
          <w:b w:val="false"/>
          <w:i w:val="false"/>
          <w:color w:val="000000"/>
          <w:sz w:val="28"/>
        </w:rPr>
        <w:t xml:space="preserve">
№ 284/42-IV шешіміне  </w:t>
      </w:r>
      <w:r>
        <w:br/>
      </w:r>
      <w:r>
        <w:rPr>
          <w:rFonts w:ascii="Times New Roman"/>
          <w:b w:val="false"/>
          <w:i w:val="false"/>
          <w:color w:val="000000"/>
          <w:sz w:val="28"/>
        </w:rPr>
        <w:t xml:space="preserve">
1-қосымша       </w:t>
      </w:r>
    </w:p>
    <w:p>
      <w:pPr>
        <w:spacing w:after="0"/>
        <w:ind w:left="0"/>
        <w:jc w:val="left"/>
      </w:pPr>
      <w:r>
        <w:rPr>
          <w:rFonts w:ascii="Times New Roman"/>
          <w:b/>
          <w:i w:val="false"/>
          <w:color w:val="000000"/>
        </w:rPr>
        <w:t xml:space="preserve"> Астана қаласының 2010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5"/>
        <w:gridCol w:w="752"/>
        <w:gridCol w:w="774"/>
        <w:gridCol w:w="7490"/>
        <w:gridCol w:w="311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3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242 703 213</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57 674 666</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25 119 053</w:t>
            </w:r>
          </w:p>
        </w:tc>
      </w:tr>
      <w:tr>
        <w:trPr>
          <w:trHeight w:val="31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25 119 053</w:t>
            </w:r>
          </w:p>
        </w:tc>
      </w:tr>
      <w:tr>
        <w:trPr>
          <w:trHeight w:val="3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20 612 205</w:t>
            </w:r>
          </w:p>
        </w:tc>
      </w:tr>
      <w:tr>
        <w:trPr>
          <w:trHeight w:val="3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20 612 205</w:t>
            </w:r>
          </w:p>
        </w:tc>
      </w:tr>
      <w:tr>
        <w:trPr>
          <w:trHeight w:val="30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8 413 379</w:t>
            </w:r>
          </w:p>
        </w:tc>
      </w:tr>
      <w:tr>
        <w:trPr>
          <w:trHeight w:val="31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6 081 123</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1 053 955</w:t>
            </w:r>
          </w:p>
        </w:tc>
      </w:tr>
      <w:tr>
        <w:trPr>
          <w:trHeight w:val="31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1 278 301</w:t>
            </w:r>
          </w:p>
        </w:tc>
      </w:tr>
      <w:tr>
        <w:trPr>
          <w:trHeight w:val="27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2 161 059</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109 061</w:t>
            </w:r>
          </w:p>
        </w:tc>
      </w:tr>
      <w:tr>
        <w:trPr>
          <w:trHeight w:val="27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1 193 023</w:t>
            </w:r>
          </w:p>
        </w:tc>
      </w:tr>
      <w:tr>
        <w:trPr>
          <w:trHeight w:val="3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729 531</w:t>
            </w:r>
          </w:p>
        </w:tc>
      </w:tr>
      <w:tr>
        <w:trPr>
          <w:trHeight w:val="2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129 444</w:t>
            </w:r>
          </w:p>
        </w:tc>
      </w:tr>
      <w:tr>
        <w:trPr>
          <w:trHeight w:val="36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r>
      <w:tr>
        <w:trPr>
          <w:trHeight w:val="30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r>
      <w:tr>
        <w:trPr>
          <w:trHeight w:val="8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1 368 663</w:t>
            </w:r>
          </w:p>
        </w:tc>
      </w:tr>
      <w:tr>
        <w:trPr>
          <w:trHeight w:val="31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1 368 663</w:t>
            </w:r>
          </w:p>
        </w:tc>
      </w:tr>
      <w:tr>
        <w:trPr>
          <w:trHeight w:val="3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1 315 356</w:t>
            </w:r>
          </w:p>
        </w:tc>
      </w:tr>
      <w:tr>
        <w:trPr>
          <w:trHeight w:val="2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173 437</w:t>
            </w:r>
          </w:p>
        </w:tc>
      </w:tr>
      <w:tr>
        <w:trPr>
          <w:trHeight w:val="3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16 227</w:t>
            </w:r>
          </w:p>
        </w:tc>
      </w:tr>
      <w:tr>
        <w:trPr>
          <w:trHeight w:val="30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пакеттеріне дивидендтер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38 520</w:t>
            </w:r>
          </w:p>
        </w:tc>
      </w:tr>
      <w:tr>
        <w:trPr>
          <w:trHeight w:val="27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68 100</w:t>
            </w:r>
          </w:p>
        </w:tc>
      </w:tr>
      <w:tr>
        <w:trPr>
          <w:trHeight w:val="3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50 590</w:t>
            </w:r>
          </w:p>
        </w:tc>
      </w:tr>
      <w:tr>
        <w:trPr>
          <w:trHeight w:val="39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57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57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5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12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1 117 532</w:t>
            </w:r>
          </w:p>
        </w:tc>
      </w:tr>
      <w:tr>
        <w:trPr>
          <w:trHeight w:val="13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1 117 532</w:t>
            </w:r>
          </w:p>
        </w:tc>
      </w:tr>
      <w:tr>
        <w:trPr>
          <w:trHeight w:val="3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24 327</w:t>
            </w:r>
          </w:p>
        </w:tc>
      </w:tr>
      <w:tr>
        <w:trPr>
          <w:trHeight w:val="3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24 327</w:t>
            </w:r>
          </w:p>
        </w:tc>
      </w:tr>
      <w:tr>
        <w:trPr>
          <w:trHeight w:val="31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13 332 886</w:t>
            </w:r>
          </w:p>
        </w:tc>
      </w:tr>
      <w:tr>
        <w:trPr>
          <w:trHeight w:val="30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12 172 300</w:t>
            </w:r>
          </w:p>
        </w:tc>
      </w:tr>
      <w:tr>
        <w:trPr>
          <w:trHeight w:val="30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12 172 300</w:t>
            </w:r>
          </w:p>
        </w:tc>
      </w:tr>
      <w:tr>
        <w:trPr>
          <w:trHeight w:val="30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1 160 586</w:t>
            </w:r>
          </w:p>
        </w:tc>
      </w:tr>
      <w:tr>
        <w:trPr>
          <w:trHeight w:val="30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1 100 000</w:t>
            </w:r>
          </w:p>
        </w:tc>
      </w:tr>
      <w:tr>
        <w:trPr>
          <w:trHeight w:val="3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60 586</w:t>
            </w:r>
          </w:p>
        </w:tc>
      </w:tr>
      <w:tr>
        <w:trPr>
          <w:trHeight w:val="3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170 380 305</w:t>
            </w:r>
          </w:p>
        </w:tc>
      </w:tr>
      <w:tr>
        <w:trPr>
          <w:trHeight w:val="3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170 380 305</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түсетін трансферттер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170 380 305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
        <w:gridCol w:w="768"/>
        <w:gridCol w:w="726"/>
        <w:gridCol w:w="7553"/>
        <w:gridCol w:w="3012"/>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3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55" w:hRule="atLeast"/>
        </w:trPr>
        <w:tc>
          <w:tcPr>
            <w:tcW w:w="6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245 096 880,4</w:t>
            </w:r>
          </w:p>
        </w:tc>
      </w:tr>
      <w:tr>
        <w:trPr>
          <w:trHeight w:val="34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2 478 425,0</w:t>
            </w:r>
          </w:p>
        </w:tc>
      </w:tr>
      <w:tr>
        <w:trPr>
          <w:trHeight w:val="28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астана мәслихатының аппараты</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76 594,0</w:t>
            </w:r>
          </w:p>
        </w:tc>
      </w:tr>
      <w:tr>
        <w:trPr>
          <w:trHeight w:val="51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астана мәслихатының қызметін қамтамасыз ету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75 094,0</w:t>
            </w:r>
          </w:p>
        </w:tc>
      </w:tr>
      <w:tr>
        <w:trPr>
          <w:trHeight w:val="2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w:t>
            </w:r>
          </w:p>
        </w:tc>
      </w:tr>
      <w:tr>
        <w:trPr>
          <w:trHeight w:val="2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астана әкімінің аппараты</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1 416 188,0</w:t>
            </w:r>
          </w:p>
        </w:tc>
      </w:tr>
      <w:tr>
        <w:trPr>
          <w:trHeight w:val="3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астана әкімінің қызметін қамтамасыз ету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479 982,0</w:t>
            </w:r>
          </w:p>
        </w:tc>
      </w:tr>
      <w:tr>
        <w:trPr>
          <w:trHeight w:val="31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295 291,0</w:t>
            </w:r>
          </w:p>
        </w:tc>
      </w:tr>
      <w:tr>
        <w:trPr>
          <w:trHeight w:val="79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тұлғаларға "жалғыз терезе" қағидаты бойынша мемлекеттік қызметтер көрсететін халыққа қызмет орталықтарының қызметін қамтамасыз ету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640 915,0</w:t>
            </w:r>
          </w:p>
        </w:tc>
      </w:tr>
      <w:tr>
        <w:trPr>
          <w:trHeight w:val="54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474 964,0</w:t>
            </w:r>
          </w:p>
        </w:tc>
      </w:tr>
      <w:tr>
        <w:trPr>
          <w:trHeight w:val="51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459 370,0</w:t>
            </w:r>
          </w:p>
        </w:tc>
      </w:tr>
      <w:tr>
        <w:trPr>
          <w:trHeight w:val="2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15 594,0</w:t>
            </w:r>
          </w:p>
        </w:tc>
      </w:tr>
      <w:tr>
        <w:trPr>
          <w:trHeight w:val="2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қаржы басқармасы</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270 574,0</w:t>
            </w:r>
          </w:p>
        </w:tc>
      </w:tr>
      <w:tr>
        <w:trPr>
          <w:trHeight w:val="51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190 997,0</w:t>
            </w:r>
          </w:p>
        </w:tc>
      </w:tr>
      <w:tr>
        <w:trPr>
          <w:trHeight w:val="2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6 188,0</w:t>
            </w:r>
          </w:p>
        </w:tc>
      </w:tr>
      <w:tr>
        <w:trPr>
          <w:trHeight w:val="78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46 944,0</w:t>
            </w:r>
          </w:p>
        </w:tc>
      </w:tr>
      <w:tr>
        <w:trPr>
          <w:trHeight w:val="28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12 945,0</w:t>
            </w:r>
          </w:p>
        </w:tc>
      </w:tr>
      <w:tr>
        <w:trPr>
          <w:trHeight w:val="30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13 500,0</w:t>
            </w:r>
          </w:p>
        </w:tc>
      </w:tr>
      <w:tr>
        <w:trPr>
          <w:trHeight w:val="51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экономика және бюджеттік жоспарлау басқармасы</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240 105,0</w:t>
            </w:r>
          </w:p>
        </w:tc>
      </w:tr>
      <w:tr>
        <w:trPr>
          <w:trHeight w:val="76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республикалық маңызы бар қала, астана басқару саласындағы мемлекеттік саясатты іске асыру жөніндегі қызметтер</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240 105,0</w:t>
            </w:r>
          </w:p>
        </w:tc>
      </w:tr>
      <w:tr>
        <w:trPr>
          <w:trHeight w:val="31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162 240,0</w:t>
            </w:r>
          </w:p>
        </w:tc>
      </w:tr>
      <w:tr>
        <w:trPr>
          <w:trHeight w:val="76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маңызы бар қаланың, астананың жұмылдыру дайындығы, азаматтық қорғаныс, авариялар мен дүлей апаттардың алдын алуды және жоюды ұйымдастыру басқармасы </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162 240,0</w:t>
            </w:r>
          </w:p>
        </w:tc>
      </w:tr>
      <w:tr>
        <w:trPr>
          <w:trHeight w:val="79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 </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44 202,0</w:t>
            </w:r>
          </w:p>
        </w:tc>
      </w:tr>
      <w:tr>
        <w:trPr>
          <w:trHeight w:val="2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350</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бiрдей әскери мiндеттi атқару шеңберiндегi iс-шаралар</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15 347,0</w:t>
            </w:r>
          </w:p>
        </w:tc>
      </w:tr>
      <w:tr>
        <w:trPr>
          <w:trHeight w:val="51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350</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қалалар, астананың азаматтық қорғаныс іс-шаралары</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29 753,0</w:t>
            </w:r>
          </w:p>
        </w:tc>
      </w:tr>
      <w:tr>
        <w:trPr>
          <w:trHeight w:val="51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350</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қалалар, астананың жұмылдыру дайындығы және жұмылдыру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22 147,0</w:t>
            </w:r>
          </w:p>
        </w:tc>
      </w:tr>
      <w:tr>
        <w:trPr>
          <w:trHeight w:val="51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350</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қалалар, астана ауқымындағы төтенше жағдайлардың алдын-алу және оларды жою</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28 726,0</w:t>
            </w:r>
          </w:p>
        </w:tc>
      </w:tr>
      <w:tr>
        <w:trPr>
          <w:trHeight w:val="51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республикалық маңызы бар қаланың, астананың аумақтық қорғанысы</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22 065,0</w:t>
            </w:r>
          </w:p>
        </w:tc>
      </w:tr>
      <w:tr>
        <w:trPr>
          <w:trHeight w:val="36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5 279 672,0</w:t>
            </w:r>
          </w:p>
        </w:tc>
      </w:tr>
      <w:tr>
        <w:trPr>
          <w:trHeight w:val="52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бюджетінен қаржыландырылатын атқарушы ішкі істер органы</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4 845 282,0</w:t>
            </w:r>
          </w:p>
        </w:tc>
      </w:tr>
      <w:tr>
        <w:trPr>
          <w:trHeight w:val="76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астана аумағында қоғамдық тәртіп пен қауіпсіздікті сақтау саласындағы мемлекеттік саясатты іске асыру жөніндегі қызметтер қамтамасыз ету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3 939 296,0</w:t>
            </w:r>
          </w:p>
        </w:tc>
      </w:tr>
      <w:tr>
        <w:trPr>
          <w:trHeight w:val="5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айықтырғыштардың және медициналық айықтырғыштардың жұмысын ұйымдастыратын полиция бөлімшелерінің жұмысын ұйымдастыру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40 695,0</w:t>
            </w:r>
          </w:p>
        </w:tc>
      </w:tr>
      <w:tr>
        <w:trPr>
          <w:trHeight w:val="2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тәртіпті қорғауға қатысатын азаматтарды көтермелеу </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13 000,0</w:t>
            </w:r>
          </w:p>
        </w:tc>
      </w:tr>
      <w:tr>
        <w:trPr>
          <w:trHeight w:val="2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 есірткісіз қала" өңірлік бағдарламасын жүзеге асыру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12 792,0</w:t>
            </w:r>
          </w:p>
        </w:tc>
      </w:tr>
      <w:tr>
        <w:trPr>
          <w:trHeight w:val="51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40 083,0</w:t>
            </w:r>
          </w:p>
        </w:tc>
      </w:tr>
      <w:tr>
        <w:trPr>
          <w:trHeight w:val="2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463 000,0</w:t>
            </w:r>
          </w:p>
        </w:tc>
      </w:tr>
      <w:tr>
        <w:trPr>
          <w:trHeight w:val="51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толмағандарды уақытша оқшалау, бейімдеуді және оңалтуды ұйымдастыру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41 996,0</w:t>
            </w:r>
          </w:p>
        </w:tc>
      </w:tr>
      <w:tr>
        <w:trPr>
          <w:trHeight w:val="5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42 472,0</w:t>
            </w:r>
          </w:p>
        </w:tc>
      </w:tr>
      <w:tr>
        <w:trPr>
          <w:trHeight w:val="2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тәртіппен ұсталған адамдарды ұйымдастыру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18 329,0</w:t>
            </w:r>
          </w:p>
        </w:tc>
      </w:tr>
      <w:tr>
        <w:trPr>
          <w:trHeight w:val="52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тәртiптi сақтау және қауiпсiздiктi қамтамасыз етуге берілетін ағымдағы нысаналы трансферттер </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231 214,0</w:t>
            </w:r>
          </w:p>
        </w:tc>
      </w:tr>
      <w:tr>
        <w:trPr>
          <w:trHeight w:val="5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"Мак" операциясын өткізу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2 405,0</w:t>
            </w:r>
          </w:p>
        </w:tc>
      </w:tr>
      <w:tr>
        <w:trPr>
          <w:trHeight w:val="5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жолаушылар көлігі және автомобиль жолдары басқармасы</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298 367,0</w:t>
            </w:r>
          </w:p>
        </w:tc>
      </w:tr>
      <w:tr>
        <w:trPr>
          <w:trHeight w:val="31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368</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298 367,0</w:t>
            </w:r>
          </w:p>
        </w:tc>
      </w:tr>
      <w:tr>
        <w:trPr>
          <w:trHeight w:val="2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Құрылыс басқармасы</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136 023,0</w:t>
            </w:r>
          </w:p>
        </w:tc>
      </w:tr>
      <w:tr>
        <w:trPr>
          <w:trHeight w:val="2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объектілерін дамыту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136 023,0</w:t>
            </w:r>
          </w:p>
        </w:tc>
      </w:tr>
      <w:tr>
        <w:trPr>
          <w:trHeight w:val="37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27 730 188,4</w:t>
            </w:r>
          </w:p>
        </w:tc>
      </w:tr>
      <w:tr>
        <w:trPr>
          <w:trHeight w:val="51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6 590 108,0</w:t>
            </w:r>
          </w:p>
        </w:tc>
      </w:tr>
      <w:tr>
        <w:trPr>
          <w:trHeight w:val="2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2 582 209,0</w:t>
            </w:r>
          </w:p>
        </w:tc>
      </w:tr>
      <w:tr>
        <w:trPr>
          <w:trHeight w:val="51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4 007 899,0</w:t>
            </w:r>
          </w:p>
        </w:tc>
      </w:tr>
      <w:tr>
        <w:trPr>
          <w:trHeight w:val="51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бюджетінен қаржыландырылатын атқарушы ішкі істер органы</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6 314,0</w:t>
            </w:r>
          </w:p>
        </w:tc>
      </w:tr>
      <w:tr>
        <w:trPr>
          <w:trHeight w:val="2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қайта даярлау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6 314,0</w:t>
            </w:r>
          </w:p>
        </w:tc>
      </w:tr>
      <w:tr>
        <w:trPr>
          <w:trHeight w:val="54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денсаулық сақтау басқармасы</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384 784,0</w:t>
            </w:r>
          </w:p>
        </w:tc>
      </w:tr>
      <w:tr>
        <w:trPr>
          <w:trHeight w:val="2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қайта даярлау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137 600,0</w:t>
            </w:r>
          </w:p>
        </w:tc>
      </w:tr>
      <w:tr>
        <w:trPr>
          <w:trHeight w:val="51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205 309,0</w:t>
            </w:r>
          </w:p>
        </w:tc>
      </w:tr>
      <w:tr>
        <w:trPr>
          <w:trHeight w:val="60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бағдарламалары бойынша оқитындарға әлеуметтік қолдау көрсету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41 875,0</w:t>
            </w:r>
          </w:p>
        </w:tc>
      </w:tr>
      <w:tr>
        <w:trPr>
          <w:trHeight w:val="51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маңызы бар қаланың, астананың туризм, дене тәрбиесі және спорт басқармасы </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606 028,0</w:t>
            </w:r>
          </w:p>
        </w:tc>
      </w:tr>
      <w:tr>
        <w:trPr>
          <w:trHeight w:val="2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жасөспірімдерге спорт бойынша қосымша білім беру </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606 028,0</w:t>
            </w:r>
          </w:p>
        </w:tc>
      </w:tr>
      <w:tr>
        <w:trPr>
          <w:trHeight w:val="2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білім басқармасы</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11 199 468,0</w:t>
            </w:r>
          </w:p>
        </w:tc>
      </w:tr>
      <w:tr>
        <w:trPr>
          <w:trHeight w:val="51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127 442,0</w:t>
            </w:r>
          </w:p>
        </w:tc>
      </w:tr>
      <w:tr>
        <w:trPr>
          <w:trHeight w:val="2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7 163 183,0</w:t>
            </w:r>
          </w:p>
        </w:tc>
      </w:tr>
      <w:tr>
        <w:trPr>
          <w:trHeight w:val="2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бiлiм беру бағдарламалары бойынша жалпы бiлiм беру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107 778,0</w:t>
            </w:r>
          </w:p>
        </w:tc>
      </w:tr>
      <w:tr>
        <w:trPr>
          <w:trHeight w:val="51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дарынды балаларға жалпы бiлiм беру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113 078,0</w:t>
            </w:r>
          </w:p>
        </w:tc>
      </w:tr>
      <w:tr>
        <w:trPr>
          <w:trHeight w:val="51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мемлекеттік білім беру мекемелерінде білім беру жүйесін ақпараттандыру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5 392,0</w:t>
            </w:r>
          </w:p>
        </w:tc>
      </w:tr>
      <w:tr>
        <w:trPr>
          <w:trHeight w:val="76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мемлекеттік білім беру мекемелер үшін оқулықтар мен оқу-әдiстемелiк кешендерді сатып алу және жеткізу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147 424,0</w:t>
            </w:r>
          </w:p>
        </w:tc>
      </w:tr>
      <w:tr>
        <w:trPr>
          <w:trHeight w:val="2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364 467,0</w:t>
            </w:r>
          </w:p>
        </w:tc>
      </w:tr>
      <w:tr>
        <w:trPr>
          <w:trHeight w:val="51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астана ауқымындағы мектеп олимпиадаларын және мектептен тыс іс-шараларды өткiзу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41 703,0</w:t>
            </w:r>
          </w:p>
        </w:tc>
      </w:tr>
      <w:tr>
        <w:trPr>
          <w:trHeight w:val="51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892 205,0</w:t>
            </w:r>
          </w:p>
        </w:tc>
      </w:tr>
      <w:tr>
        <w:trPr>
          <w:trHeight w:val="2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47 018,0</w:t>
            </w:r>
          </w:p>
        </w:tc>
      </w:tr>
      <w:tr>
        <w:trPr>
          <w:trHeight w:val="60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28 754,0</w:t>
            </w:r>
          </w:p>
        </w:tc>
      </w:tr>
      <w:tr>
        <w:trPr>
          <w:trHeight w:val="51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Дамуында проблемалары бар балалар мен жеткіншектерді оңалту және әлеуметтік бейімдеу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24 911,0</w:t>
            </w:r>
          </w:p>
        </w:tc>
      </w:tr>
      <w:tr>
        <w:trPr>
          <w:trHeight w:val="2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кәсіби білім беру ұйымдарында мамандар даярлау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1 601 033,0</w:t>
            </w:r>
          </w:p>
        </w:tc>
      </w:tr>
      <w:tr>
        <w:trPr>
          <w:trHeight w:val="2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жұмыс</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33 901,0</w:t>
            </w:r>
          </w:p>
        </w:tc>
      </w:tr>
      <w:tr>
        <w:trPr>
          <w:trHeight w:val="2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даярлау және қайта даярлау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501 179,0</w:t>
            </w:r>
          </w:p>
        </w:tc>
      </w:tr>
      <w:tr>
        <w:trPr>
          <w:trHeight w:val="2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Құрылыс басқармасы</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8 943 486,4</w:t>
            </w:r>
          </w:p>
        </w:tc>
      </w:tr>
      <w:tr>
        <w:trPr>
          <w:trHeight w:val="31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8 943 486,4</w:t>
            </w:r>
          </w:p>
        </w:tc>
      </w:tr>
      <w:tr>
        <w:trPr>
          <w:trHeight w:val="36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22 477 386,8</w:t>
            </w:r>
          </w:p>
        </w:tc>
      </w:tr>
      <w:tr>
        <w:trPr>
          <w:trHeight w:val="54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денсаулық сақтау басқармасы</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11 685 737,0</w:t>
            </w:r>
          </w:p>
        </w:tc>
      </w:tr>
      <w:tr>
        <w:trPr>
          <w:trHeight w:val="54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98 329,0</w:t>
            </w:r>
          </w:p>
        </w:tc>
      </w:tr>
      <w:tr>
        <w:trPr>
          <w:trHeight w:val="57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Өңірлік жұмыспен қамту және кадрларды қайта даярлау стратегиясын іске асыру шеңберінде денсаулық сақтау объектілерін күрделі, ағымды жөндеу </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501 063,0</w:t>
            </w:r>
          </w:p>
        </w:tc>
      </w:tr>
      <w:tr>
        <w:trPr>
          <w:trHeight w:val="51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препараттарды өндіру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376 852,0</w:t>
            </w:r>
          </w:p>
        </w:tc>
      </w:tr>
      <w:tr>
        <w:trPr>
          <w:trHeight w:val="2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жөніндегі қызметтер</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181 835,0</w:t>
            </w:r>
          </w:p>
        </w:tc>
      </w:tr>
      <w:tr>
        <w:trPr>
          <w:trHeight w:val="2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97 767,0</w:t>
            </w:r>
          </w:p>
        </w:tc>
      </w:tr>
      <w:tr>
        <w:trPr>
          <w:trHeight w:val="51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 індетінің алдын алу және қарсы күрес жөніндегі іс-шараларды іске асыру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139 054,0</w:t>
            </w:r>
          </w:p>
        </w:tc>
      </w:tr>
      <w:tr>
        <w:trPr>
          <w:trHeight w:val="51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және психикалық аурулардан және жүйкесі бұзылуынан зардап шегетін адамдарға медициналық көмек көрсету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1 998 088,0</w:t>
            </w:r>
          </w:p>
        </w:tc>
      </w:tr>
      <w:tr>
        <w:trPr>
          <w:trHeight w:val="51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қаражаты есебінен көрсетілетін медициналық көмекті қоспағанда, халыққа амбулаторлық-емханалық көмек көрсету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3 457 277,0</w:t>
            </w:r>
          </w:p>
        </w:tc>
      </w:tr>
      <w:tr>
        <w:trPr>
          <w:trHeight w:val="2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көмек көрсету және санитарлық авиация</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860 912,0</w:t>
            </w:r>
          </w:p>
        </w:tc>
      </w:tr>
      <w:tr>
        <w:trPr>
          <w:trHeight w:val="2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103 584,0</w:t>
            </w:r>
          </w:p>
        </w:tc>
      </w:tr>
      <w:tr>
        <w:trPr>
          <w:trHeight w:val="76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856 141,0</w:t>
            </w:r>
          </w:p>
        </w:tc>
      </w:tr>
      <w:tr>
        <w:trPr>
          <w:trHeight w:val="51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 шегінен тыс жерлерде емделуге тегін және жеңілдетілген жол жүрумен қамтамасыз ету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2 350,0</w:t>
            </w:r>
          </w:p>
        </w:tc>
      </w:tr>
      <w:tr>
        <w:trPr>
          <w:trHeight w:val="51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886,0</w:t>
            </w:r>
          </w:p>
        </w:tc>
      </w:tr>
      <w:tr>
        <w:trPr>
          <w:trHeight w:val="2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қызметі</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68 031,0</w:t>
            </w:r>
          </w:p>
        </w:tc>
      </w:tr>
      <w:tr>
        <w:trPr>
          <w:trHeight w:val="51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 қарсы препараттарымен қамтамасыз ету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54 553,0</w:t>
            </w:r>
          </w:p>
        </w:tc>
      </w:tr>
      <w:tr>
        <w:trPr>
          <w:trHeight w:val="2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139 076,0</w:t>
            </w:r>
          </w:p>
        </w:tc>
      </w:tr>
      <w:tr>
        <w:trPr>
          <w:trHeight w:val="2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ауруларды химия препараттарымен қамтамасыз ету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95 064,0</w:t>
            </w:r>
          </w:p>
        </w:tc>
      </w:tr>
      <w:tr>
        <w:trPr>
          <w:trHeight w:val="76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194 439,0</w:t>
            </w:r>
          </w:p>
        </w:tc>
      </w:tr>
      <w:tr>
        <w:trPr>
          <w:trHeight w:val="51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ересек адамдарды емдеу кезінде қанның ұюы факторлармен қамтамасыз ету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50 399,0</w:t>
            </w:r>
          </w:p>
        </w:tc>
      </w:tr>
      <w:tr>
        <w:trPr>
          <w:trHeight w:val="51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236 296,0</w:t>
            </w:r>
          </w:p>
        </w:tc>
      </w:tr>
      <w:tr>
        <w:trPr>
          <w:trHeight w:val="2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іске қосылатын денсаулық сақтау объектілерін ұстау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1 673 833,0</w:t>
            </w:r>
          </w:p>
        </w:tc>
      </w:tr>
      <w:tr>
        <w:trPr>
          <w:trHeight w:val="51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арнайы медициналық жабдықтау базалары</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48 212,0</w:t>
            </w:r>
          </w:p>
        </w:tc>
      </w:tr>
      <w:tr>
        <w:trPr>
          <w:trHeight w:val="51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ұйымдарының ғимараттарын, үй-жайлары мен құрылыстарын күрделі жөндеу </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66 632,0</w:t>
            </w:r>
          </w:p>
        </w:tc>
      </w:tr>
      <w:tr>
        <w:trPr>
          <w:trHeight w:val="2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ұйымдарын материалдық-техникалық жарақтандыру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366 241,0</w:t>
            </w:r>
          </w:p>
        </w:tc>
      </w:tr>
      <w:tr>
        <w:trPr>
          <w:trHeight w:val="51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Жіті миокард инфаркт сырқаттарын тромболитикалық препараттармен қамтамасыз ету </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18 823,0</w:t>
            </w:r>
          </w:p>
        </w:tc>
      </w:tr>
      <w:tr>
        <w:trPr>
          <w:trHeight w:val="2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Құрылыс басқармасы</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10 791 649,8</w:t>
            </w:r>
          </w:p>
        </w:tc>
      </w:tr>
      <w:tr>
        <w:trPr>
          <w:trHeight w:val="31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10 791 649,8</w:t>
            </w:r>
          </w:p>
        </w:tc>
      </w:tr>
      <w:tr>
        <w:trPr>
          <w:trHeight w:val="3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4 004 173,0</w:t>
            </w:r>
          </w:p>
        </w:tc>
      </w:tr>
      <w:tr>
        <w:trPr>
          <w:trHeight w:val="51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56 249,0</w:t>
            </w:r>
          </w:p>
        </w:tc>
      </w:tr>
      <w:tr>
        <w:trPr>
          <w:trHeight w:val="2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56 249,0</w:t>
            </w:r>
          </w:p>
        </w:tc>
      </w:tr>
      <w:tr>
        <w:trPr>
          <w:trHeight w:val="51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жұмыспен қамту және әлеуметтік бағдарламалар басқармасы</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3 414 525,0</w:t>
            </w:r>
          </w:p>
        </w:tc>
      </w:tr>
      <w:tr>
        <w:trPr>
          <w:trHeight w:val="76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135 810,0</w:t>
            </w:r>
          </w:p>
        </w:tc>
      </w:tr>
      <w:tr>
        <w:trPr>
          <w:trHeight w:val="51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364 460,0</w:t>
            </w:r>
          </w:p>
        </w:tc>
      </w:tr>
      <w:tr>
        <w:trPr>
          <w:trHeight w:val="2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461 931,0</w:t>
            </w:r>
          </w:p>
        </w:tc>
      </w:tr>
      <w:tr>
        <w:trPr>
          <w:trHeight w:val="76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әлеуметтік қамсыздандыру объектілерін күрделі, ағымды жөндеу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131 131,0</w:t>
            </w:r>
          </w:p>
        </w:tc>
      </w:tr>
      <w:tr>
        <w:trPr>
          <w:trHeight w:val="2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45 653,0</w:t>
            </w:r>
          </w:p>
        </w:tc>
      </w:tr>
      <w:tr>
        <w:trPr>
          <w:trHeight w:val="2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68 364,0</w:t>
            </w:r>
          </w:p>
        </w:tc>
      </w:tr>
      <w:tr>
        <w:trPr>
          <w:trHeight w:val="51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органдардың шешімі бойынша азаматтардың жекелеген санаттарына әлеуметтік көмек</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1 226 542,0</w:t>
            </w:r>
          </w:p>
        </w:tc>
      </w:tr>
      <w:tr>
        <w:trPr>
          <w:trHeight w:val="2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әлеуметтік қолдау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115 707,0</w:t>
            </w:r>
          </w:p>
        </w:tc>
      </w:tr>
      <w:tr>
        <w:trPr>
          <w:trHeight w:val="3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20 461,0</w:t>
            </w:r>
          </w:p>
        </w:tc>
      </w:tr>
      <w:tr>
        <w:trPr>
          <w:trHeight w:val="58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2 996,0</w:t>
            </w:r>
          </w:p>
        </w:tc>
      </w:tr>
      <w:tr>
        <w:trPr>
          <w:trHeight w:val="78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130 288,0</w:t>
            </w:r>
          </w:p>
        </w:tc>
      </w:tr>
      <w:tr>
        <w:trPr>
          <w:trHeight w:val="28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бір тұрғылықты жері жоқ адамдарды әлеуметтік бейімдеу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72 806,0</w:t>
            </w:r>
          </w:p>
        </w:tc>
      </w:tr>
      <w:tr>
        <w:trPr>
          <w:trHeight w:val="57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үкіметтік емес секторда мемлекеттік әлеуметтік тапсырысты орналастыру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32 105,0</w:t>
            </w:r>
          </w:p>
        </w:tc>
      </w:tr>
      <w:tr>
        <w:trPr>
          <w:trHeight w:val="87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230 691,0</w:t>
            </w:r>
          </w:p>
        </w:tc>
      </w:tr>
      <w:tr>
        <w:trPr>
          <w:trHeight w:val="81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274 446,0</w:t>
            </w:r>
          </w:p>
        </w:tc>
      </w:tr>
      <w:tr>
        <w:trPr>
          <w:trHeight w:val="160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11 987,0</w:t>
            </w:r>
          </w:p>
        </w:tc>
      </w:tr>
      <w:tr>
        <w:trPr>
          <w:trHeight w:val="264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88 563,0</w:t>
            </w:r>
          </w:p>
        </w:tc>
      </w:tr>
      <w:tr>
        <w:trPr>
          <w:trHeight w:val="2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584,0</w:t>
            </w:r>
          </w:p>
        </w:tc>
      </w:tr>
      <w:tr>
        <w:trPr>
          <w:trHeight w:val="2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білім басқармасы</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529 105,0</w:t>
            </w:r>
          </w:p>
        </w:tc>
      </w:tr>
      <w:tr>
        <w:trPr>
          <w:trHeight w:val="51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әлеуметтiк қамсыздандыру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428 306,0</w:t>
            </w:r>
          </w:p>
        </w:tc>
      </w:tr>
      <w:tr>
        <w:trPr>
          <w:trHeight w:val="51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ұйымдарының күндізгі оқу нысанының оқушылары мен тәрбиеленушілерін әлеуметтік қолдау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100 799,0</w:t>
            </w:r>
          </w:p>
        </w:tc>
      </w:tr>
      <w:tr>
        <w:trPr>
          <w:trHeight w:val="2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Құрылыс басқармасы</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4 294,0</w:t>
            </w:r>
          </w:p>
        </w:tc>
      </w:tr>
      <w:tr>
        <w:trPr>
          <w:trHeight w:val="2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4 294,0</w:t>
            </w:r>
          </w:p>
        </w:tc>
      </w:tr>
      <w:tr>
        <w:trPr>
          <w:trHeight w:val="42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95 323 452,9</w:t>
            </w:r>
          </w:p>
        </w:tc>
      </w:tr>
      <w:tr>
        <w:trPr>
          <w:trHeight w:val="51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11 232 700,0</w:t>
            </w:r>
          </w:p>
        </w:tc>
      </w:tr>
      <w:tr>
        <w:trPr>
          <w:trHeight w:val="2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642 769,0</w:t>
            </w:r>
          </w:p>
        </w:tc>
      </w:tr>
      <w:tr>
        <w:trPr>
          <w:trHeight w:val="2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4 873 155,0</w:t>
            </w:r>
          </w:p>
        </w:tc>
      </w:tr>
      <w:tr>
        <w:trPr>
          <w:trHeight w:val="2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24 059,0</w:t>
            </w:r>
          </w:p>
        </w:tc>
      </w:tr>
      <w:tr>
        <w:trPr>
          <w:trHeight w:val="2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3 486 827,0</w:t>
            </w:r>
          </w:p>
        </w:tc>
      </w:tr>
      <w:tr>
        <w:trPr>
          <w:trHeight w:val="76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инженерлік-коммуникациялық инфрақұрылымды жөндеу және елді-мекендерді көркейту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2 205 890,0</w:t>
            </w:r>
          </w:p>
        </w:tc>
      </w:tr>
      <w:tr>
        <w:trPr>
          <w:trHeight w:val="51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Энергетика және коммуналдық шаруашылық басқармасы</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42 275 819,7</w:t>
            </w:r>
          </w:p>
        </w:tc>
      </w:tr>
      <w:tr>
        <w:trPr>
          <w:trHeight w:val="51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шаруашылық саласындағы мемлекеттік саясатты іске асыру жөніндегі қызметтер</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122 200,0</w:t>
            </w:r>
          </w:p>
        </w:tc>
      </w:tr>
      <w:tr>
        <w:trPr>
          <w:trHeight w:val="2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дамыту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18 584 971,9</w:t>
            </w:r>
          </w:p>
        </w:tc>
      </w:tr>
      <w:tr>
        <w:trPr>
          <w:trHeight w:val="2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157 706,0</w:t>
            </w:r>
          </w:p>
        </w:tc>
      </w:tr>
      <w:tr>
        <w:trPr>
          <w:trHeight w:val="2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17 706 900,0</w:t>
            </w:r>
          </w:p>
        </w:tc>
      </w:tr>
      <w:tr>
        <w:trPr>
          <w:trHeight w:val="51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 және (немесе) сатып алуға кредит беру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5 115 295,8</w:t>
            </w:r>
          </w:p>
        </w:tc>
      </w:tr>
      <w:tr>
        <w:trPr>
          <w:trHeight w:val="54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588 746,0</w:t>
            </w:r>
          </w:p>
        </w:tc>
      </w:tr>
      <w:tr>
        <w:trPr>
          <w:trHeight w:val="3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Құрылыс басқармасы</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39 623 287,2</w:t>
            </w:r>
          </w:p>
        </w:tc>
      </w:tr>
      <w:tr>
        <w:trPr>
          <w:trHeight w:val="51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19 674 603,7</w:t>
            </w:r>
          </w:p>
        </w:tc>
      </w:tr>
      <w:tr>
        <w:trPr>
          <w:trHeight w:val="31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көркейтуін дамыту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4 653 757,2</w:t>
            </w:r>
          </w:p>
        </w:tc>
      </w:tr>
      <w:tr>
        <w:trPr>
          <w:trHeight w:val="57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дамыту, жайластыру және (немесе) сатып алу </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15 000,0</w:t>
            </w:r>
          </w:p>
        </w:tc>
      </w:tr>
      <w:tr>
        <w:trPr>
          <w:trHeight w:val="2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салу </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13 217 826,3</w:t>
            </w:r>
          </w:p>
        </w:tc>
      </w:tr>
      <w:tr>
        <w:trPr>
          <w:trHeight w:val="51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Өңірлік жұмыспен қамту және кадрларды қайта даярлау стратегиясын іске асыру шеңберінде инженерлік коммуникациялық инфрақұрылымды дамыту </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2 062 100,0</w:t>
            </w:r>
          </w:p>
        </w:tc>
      </w:tr>
      <w:tr>
        <w:trPr>
          <w:trHeight w:val="2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маңызы бар қаланың, астананың Тұрғын үй басқармасы </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2 191 646,0</w:t>
            </w:r>
          </w:p>
        </w:tc>
      </w:tr>
      <w:tr>
        <w:trPr>
          <w:trHeight w:val="51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мәселелері бойынша мемлекеттік саясатты іске асыру жөніндегі қызметтер</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60 069,0</w:t>
            </w:r>
          </w:p>
        </w:tc>
      </w:tr>
      <w:tr>
        <w:trPr>
          <w:trHeight w:val="2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10 000,0</w:t>
            </w:r>
          </w:p>
        </w:tc>
      </w:tr>
      <w:tr>
        <w:trPr>
          <w:trHeight w:val="76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1 811 560,0</w:t>
            </w:r>
          </w:p>
        </w:tc>
      </w:tr>
      <w:tr>
        <w:trPr>
          <w:trHeight w:val="2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 сақтауды ұйымдастыру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208 555,0</w:t>
            </w:r>
          </w:p>
        </w:tc>
      </w:tr>
      <w:tr>
        <w:trPr>
          <w:trHeight w:val="54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мемлекеттердің дипломатиялық өкілдіктерінің құрылысы үшін жер учаскелерін сатып алу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101 462,0</w:t>
            </w:r>
          </w:p>
        </w:tc>
      </w:tr>
      <w:tr>
        <w:trPr>
          <w:trHeight w:val="31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17 779 046,3</w:t>
            </w:r>
          </w:p>
        </w:tc>
      </w:tr>
      <w:tr>
        <w:trPr>
          <w:trHeight w:val="51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маңызы бар қаланың, астананың мұрағаттар және құжаттар басқармасы </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81 858,0</w:t>
            </w:r>
          </w:p>
        </w:tc>
      </w:tr>
      <w:tr>
        <w:trPr>
          <w:trHeight w:val="51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мұрағат ісiн басқару бойынша мемлекеттік саясатты іске асыру жөніндегі қызметтер</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33 009,0</w:t>
            </w:r>
          </w:p>
        </w:tc>
      </w:tr>
      <w:tr>
        <w:trPr>
          <w:trHeight w:val="2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қордың сақталуын қамтамасыз ету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48 849,0</w:t>
            </w:r>
          </w:p>
        </w:tc>
      </w:tr>
      <w:tr>
        <w:trPr>
          <w:trHeight w:val="51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маңызы бар қаланың, астананың туризм, дене тәрбиесі және спорт басқармасы </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1 812 667,0</w:t>
            </w:r>
          </w:p>
        </w:tc>
      </w:tr>
      <w:tr>
        <w:trPr>
          <w:trHeight w:val="51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49 075,0</w:t>
            </w:r>
          </w:p>
        </w:tc>
      </w:tr>
      <w:tr>
        <w:trPr>
          <w:trHeight w:val="51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Өңірлік жұмыспен қамту және кадрларды қайта даярлау стратегиясын іске асыру шеңберінде спорт объектілерін күрделі, ағымды жөндеу </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128 291,0</w:t>
            </w:r>
          </w:p>
        </w:tc>
      </w:tr>
      <w:tr>
        <w:trPr>
          <w:trHeight w:val="34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астана деңгейінде спорттық жарыстар өткiзу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54 840,0</w:t>
            </w:r>
          </w:p>
        </w:tc>
      </w:tr>
      <w:tr>
        <w:trPr>
          <w:trHeight w:val="76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республикалық маңызы бар қала, астана құрама командаларының мүшелерiн дайындау және олардың республикалық және халықаралық спорт жарыстарына қатысуы</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1 530 185,0</w:t>
            </w:r>
          </w:p>
        </w:tc>
      </w:tr>
      <w:tr>
        <w:trPr>
          <w:trHeight w:val="2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50 276,0</w:t>
            </w:r>
          </w:p>
        </w:tc>
      </w:tr>
      <w:tr>
        <w:trPr>
          <w:trHeight w:val="2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мәдениет басқармасы</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3 131 735,0</w:t>
            </w:r>
          </w:p>
        </w:tc>
      </w:tr>
      <w:tr>
        <w:trPr>
          <w:trHeight w:val="51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72 940,0</w:t>
            </w:r>
          </w:p>
        </w:tc>
      </w:tr>
      <w:tr>
        <w:trPr>
          <w:trHeight w:val="31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1 793 426,0</w:t>
            </w:r>
          </w:p>
        </w:tc>
      </w:tr>
      <w:tr>
        <w:trPr>
          <w:trHeight w:val="51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 ескерткіштерін сақтауды және оларға қол жетімділікті қамтамасыз ету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219 901,0</w:t>
            </w:r>
          </w:p>
        </w:tc>
      </w:tr>
      <w:tr>
        <w:trPr>
          <w:trHeight w:val="51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191 035,0</w:t>
            </w:r>
          </w:p>
        </w:tc>
      </w:tr>
      <w:tr>
        <w:trPr>
          <w:trHeight w:val="2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өнерiн қолдау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747 340,0</w:t>
            </w:r>
          </w:p>
        </w:tc>
      </w:tr>
      <w:tr>
        <w:trPr>
          <w:trHeight w:val="2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кiтапханалардың жұмыс iстеуiн қамтамасыз ету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107 093,0</w:t>
            </w:r>
          </w:p>
        </w:tc>
      </w:tr>
      <w:tr>
        <w:trPr>
          <w:trHeight w:val="2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ішкі саясат басқармасы</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879 051,0</w:t>
            </w:r>
          </w:p>
        </w:tc>
      </w:tr>
      <w:tr>
        <w:trPr>
          <w:trHeight w:val="5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281 693,0</w:t>
            </w:r>
          </w:p>
        </w:tc>
      </w:tr>
      <w:tr>
        <w:trPr>
          <w:trHeight w:val="2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81 330,0</w:t>
            </w:r>
          </w:p>
        </w:tc>
      </w:tr>
      <w:tr>
        <w:trPr>
          <w:trHeight w:val="51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 жүргізу жөніндегі қызметтер </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321 000,0</w:t>
            </w:r>
          </w:p>
        </w:tc>
      </w:tr>
      <w:tr>
        <w:trPr>
          <w:trHeight w:val="51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195 028,0</w:t>
            </w:r>
          </w:p>
        </w:tc>
      </w:tr>
      <w:tr>
        <w:trPr>
          <w:trHeight w:val="2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тілдерді дамыту басқармасы</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136 746,0</w:t>
            </w:r>
          </w:p>
        </w:tc>
      </w:tr>
      <w:tr>
        <w:trPr>
          <w:trHeight w:val="51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41 187,0</w:t>
            </w:r>
          </w:p>
        </w:tc>
      </w:tr>
      <w:tr>
        <w:trPr>
          <w:trHeight w:val="2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95 559,0</w:t>
            </w:r>
          </w:p>
        </w:tc>
      </w:tr>
      <w:tr>
        <w:trPr>
          <w:trHeight w:val="2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Құрылыс басқармасы</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11 736 989,3</w:t>
            </w:r>
          </w:p>
        </w:tc>
      </w:tr>
      <w:tr>
        <w:trPr>
          <w:trHeight w:val="2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1 761 593,7</w:t>
            </w:r>
          </w:p>
        </w:tc>
      </w:tr>
      <w:tr>
        <w:trPr>
          <w:trHeight w:val="2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9 975 395,6</w:t>
            </w:r>
          </w:p>
        </w:tc>
      </w:tr>
      <w:tr>
        <w:trPr>
          <w:trHeight w:val="31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34 304 638,7</w:t>
            </w:r>
          </w:p>
        </w:tc>
      </w:tr>
      <w:tr>
        <w:trPr>
          <w:trHeight w:val="51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Энергетика және коммуналдық шаруашылық басқармасы</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34 304 638,7</w:t>
            </w:r>
          </w:p>
        </w:tc>
      </w:tr>
      <w:tr>
        <w:trPr>
          <w:trHeight w:val="79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электрмен жабдықтау кабельдерін жөндеу-қалпына келтіру жұмыстарын жүргізу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482 300,0</w:t>
            </w:r>
          </w:p>
        </w:tc>
      </w:tr>
      <w:tr>
        <w:trPr>
          <w:trHeight w:val="2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33 822 338,7</w:t>
            </w:r>
          </w:p>
        </w:tc>
      </w:tr>
      <w:tr>
        <w:trPr>
          <w:trHeight w:val="54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880 217,0</w:t>
            </w:r>
          </w:p>
        </w:tc>
      </w:tr>
      <w:tr>
        <w:trPr>
          <w:trHeight w:val="6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жер қатынастары басқармасы</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70 725,0</w:t>
            </w:r>
          </w:p>
        </w:tc>
      </w:tr>
      <w:tr>
        <w:trPr>
          <w:trHeight w:val="51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астана аумағында жер қатынастарын реттеу саласындағы мемлекеттік саясатты іске асыру жөніндегі қызметтер</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61 595,0</w:t>
            </w:r>
          </w:p>
        </w:tc>
      </w:tr>
      <w:tr>
        <w:trPr>
          <w:trHeight w:val="2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9 130,0</w:t>
            </w:r>
          </w:p>
        </w:tc>
      </w:tr>
      <w:tr>
        <w:trPr>
          <w:trHeight w:val="51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табиғи ресурстар және табиғат пайдалануды реттеу басқармасы</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761 730,0</w:t>
            </w:r>
          </w:p>
        </w:tc>
      </w:tr>
      <w:tr>
        <w:trPr>
          <w:trHeight w:val="51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43 647,0</w:t>
            </w:r>
          </w:p>
        </w:tc>
      </w:tr>
      <w:tr>
        <w:trPr>
          <w:trHeight w:val="2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бойынша іс-шаралар </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605 700,0</w:t>
            </w:r>
          </w:p>
        </w:tc>
      </w:tr>
      <w:tr>
        <w:trPr>
          <w:trHeight w:val="2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объектілерін дамыту </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112 383,0</w:t>
            </w:r>
          </w:p>
        </w:tc>
      </w:tr>
      <w:tr>
        <w:trPr>
          <w:trHeight w:val="51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ауыл шаруашылығы басқармасы</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47 762,0</w:t>
            </w:r>
          </w:p>
        </w:tc>
      </w:tr>
      <w:tr>
        <w:trPr>
          <w:trHeight w:val="51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28 738,0</w:t>
            </w:r>
          </w:p>
        </w:tc>
      </w:tr>
      <w:tr>
        <w:trPr>
          <w:trHeight w:val="51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ауыл шаруашылығы дақылдарының шығындылығы мен сапасын арттыруды мемлекеттік қолдау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4 152,0</w:t>
            </w:r>
          </w:p>
        </w:tc>
      </w:tr>
      <w:tr>
        <w:trPr>
          <w:trHeight w:val="2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9 303,0</w:t>
            </w:r>
          </w:p>
        </w:tc>
      </w:tr>
      <w:tr>
        <w:trPr>
          <w:trHeight w:val="2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268,0</w:t>
            </w:r>
          </w:p>
        </w:tc>
      </w:tr>
      <w:tr>
        <w:trPr>
          <w:trHeight w:val="2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1 630,0</w:t>
            </w:r>
          </w:p>
        </w:tc>
      </w:tr>
      <w:tr>
        <w:trPr>
          <w:trHeight w:val="54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1 671,0</w:t>
            </w:r>
          </w:p>
        </w:tc>
      </w:tr>
      <w:tr>
        <w:trPr>
          <w:trHeight w:val="54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дақылдарының зиянды организмдеріне қарсы күрес жөніндегі іс-шаралар</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31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2 860 291,1</w:t>
            </w:r>
          </w:p>
        </w:tc>
      </w:tr>
      <w:tr>
        <w:trPr>
          <w:trHeight w:val="51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сәулет және қала құрылысы басқармасы</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682 158,0</w:t>
            </w:r>
          </w:p>
        </w:tc>
      </w:tr>
      <w:tr>
        <w:trPr>
          <w:trHeight w:val="51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құрылысы саласындағы мемлекеттік саясатты іске асыру жөніндегі қызметтер</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51 104,0</w:t>
            </w:r>
          </w:p>
        </w:tc>
      </w:tr>
      <w:tr>
        <w:trPr>
          <w:trHeight w:val="2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құрылыстардың бас жоспарын әзірлеу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631 054,0</w:t>
            </w:r>
          </w:p>
        </w:tc>
      </w:tr>
      <w:tr>
        <w:trPr>
          <w:trHeight w:val="51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мемлекеттік сәулет-құрылыс бақылауы басқармасы</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72 966,0</w:t>
            </w:r>
          </w:p>
        </w:tc>
      </w:tr>
      <w:tr>
        <w:trPr>
          <w:trHeight w:val="51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сәулет-құрылыс саласындағы мемлекеттік саясатты іске асыру жөніндегі қызметтер</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72 966,0</w:t>
            </w:r>
          </w:p>
        </w:tc>
      </w:tr>
      <w:tr>
        <w:trPr>
          <w:trHeight w:val="51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Энергетика және коммуналдық шаруашылық басқармасы</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2 019 288,1</w:t>
            </w:r>
          </w:p>
        </w:tc>
      </w:tr>
      <w:tr>
        <w:trPr>
          <w:trHeight w:val="58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«Инвестор - 2020» бағыты шеңберінде индустриялық-инновациялық инфрақұрылымды дамыту </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2 019 288,1</w:t>
            </w:r>
          </w:p>
        </w:tc>
      </w:tr>
      <w:tr>
        <w:trPr>
          <w:trHeight w:val="2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Құрылыс басқармасы</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85 879,0</w:t>
            </w:r>
          </w:p>
        </w:tc>
      </w:tr>
      <w:tr>
        <w:trPr>
          <w:trHeight w:val="51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85 879,0</w:t>
            </w:r>
          </w:p>
        </w:tc>
      </w:tr>
      <w:tr>
        <w:trPr>
          <w:trHeight w:val="31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20 695 760,0</w:t>
            </w:r>
          </w:p>
        </w:tc>
      </w:tr>
      <w:tr>
        <w:trPr>
          <w:trHeight w:val="51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жолаушылар көлігі және автомобиль жолдары басқармасы</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20 695 760,0</w:t>
            </w:r>
          </w:p>
        </w:tc>
      </w:tr>
      <w:tr>
        <w:trPr>
          <w:trHeight w:val="51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 мемлекеттік саясатты іске асыру жөніндегі қызметтер</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75 654,0</w:t>
            </w:r>
          </w:p>
        </w:tc>
      </w:tr>
      <w:tr>
        <w:trPr>
          <w:trHeight w:val="27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14 136 293,0</w:t>
            </w:r>
          </w:p>
        </w:tc>
      </w:tr>
      <w:tr>
        <w:trPr>
          <w:trHeight w:val="51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Астана және Алматы қалалары көшелерінің жұмыс істеуін қамтамасыз ету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6 346 187,0</w:t>
            </w:r>
          </w:p>
        </w:tc>
      </w:tr>
      <w:tr>
        <w:trPr>
          <w:trHeight w:val="60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iшкi қатынастар бойынша жолаушылар тасымалдарын субсидиялау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137 626,0</w:t>
            </w:r>
          </w:p>
        </w:tc>
      </w:tr>
      <w:tr>
        <w:trPr>
          <w:trHeight w:val="42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1 625 590,0</w:t>
            </w:r>
          </w:p>
        </w:tc>
      </w:tr>
      <w:tr>
        <w:trPr>
          <w:trHeight w:val="34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қаржы басқармасы</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1 303 052,0</w:t>
            </w:r>
          </w:p>
        </w:tc>
      </w:tr>
      <w:tr>
        <w:trPr>
          <w:trHeight w:val="57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жергілікті атқарушы органының резервi</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1 303 052,0</w:t>
            </w:r>
          </w:p>
        </w:tc>
      </w:tr>
      <w:tr>
        <w:trPr>
          <w:trHeight w:val="51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экономика және бюджеттік жоспарлау басқармасы</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134 621,0</w:t>
            </w:r>
          </w:p>
        </w:tc>
      </w:tr>
      <w:tr>
        <w:trPr>
          <w:trHeight w:val="51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 және концессиялық жобалардың әзірлеу мен техникалық-экономикалық негіздемелерін сараптау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134 621,0</w:t>
            </w:r>
          </w:p>
        </w:tc>
      </w:tr>
      <w:tr>
        <w:trPr>
          <w:trHeight w:val="51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кәсіпкерлік және өнеркәсіп басқармасы</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106 773,0</w:t>
            </w:r>
          </w:p>
        </w:tc>
      </w:tr>
      <w:tr>
        <w:trPr>
          <w:trHeight w:val="51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95 482,0</w:t>
            </w:r>
          </w:p>
        </w:tc>
      </w:tr>
      <w:tr>
        <w:trPr>
          <w:trHeight w:val="2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7 471,0</w:t>
            </w:r>
          </w:p>
        </w:tc>
      </w:tr>
      <w:tr>
        <w:trPr>
          <w:trHeight w:val="2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даму стратегиясын іске асыру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3 820,0</w:t>
            </w:r>
          </w:p>
        </w:tc>
      </w:tr>
      <w:tr>
        <w:trPr>
          <w:trHeight w:val="51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 жаңа қала" арнайы экономикалық аймағын әкімшілендіру басқармасы</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81 144,0</w:t>
            </w:r>
          </w:p>
        </w:tc>
      </w:tr>
      <w:tr>
        <w:trPr>
          <w:trHeight w:val="51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деңгейде жаңа астана ретінде Астана қаласын имиджін арттыру мемлекеттік саясатты іске асыру жөніндегі қызметтер</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81 144,0</w:t>
            </w:r>
          </w:p>
        </w:tc>
      </w:tr>
      <w:tr>
        <w:trPr>
          <w:trHeight w:val="34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220 170,0</w:t>
            </w:r>
          </w:p>
        </w:tc>
      </w:tr>
      <w:tr>
        <w:trPr>
          <w:trHeight w:val="2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қаржы басқармасы</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220 170,0</w:t>
            </w:r>
          </w:p>
        </w:tc>
      </w:tr>
      <w:tr>
        <w:trPr>
          <w:trHeight w:val="76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220 170,0</w:t>
            </w:r>
          </w:p>
        </w:tc>
      </w:tr>
      <w:tr>
        <w:trPr>
          <w:trHeight w:val="2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9 275 629,2</w:t>
            </w:r>
          </w:p>
        </w:tc>
      </w:tr>
      <w:tr>
        <w:trPr>
          <w:trHeight w:val="2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қаржы басқармасы</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9 275 629,2</w:t>
            </w:r>
          </w:p>
        </w:tc>
      </w:tr>
      <w:tr>
        <w:trPr>
          <w:trHeight w:val="57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1 204 317,2</w:t>
            </w:r>
          </w:p>
        </w:tc>
      </w:tr>
      <w:tr>
        <w:trPr>
          <w:trHeight w:val="2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1 492 718,0</w:t>
            </w:r>
          </w:p>
        </w:tc>
      </w:tr>
      <w:tr>
        <w:trPr>
          <w:trHeight w:val="81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6 578 594,0</w:t>
            </w:r>
          </w:p>
        </w:tc>
      </w:tr>
      <w:tr>
        <w:trPr>
          <w:trHeight w:val="31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несиелендіру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-25 000,0</w:t>
            </w:r>
          </w:p>
        </w:tc>
      </w:tr>
      <w:tr>
        <w:trPr>
          <w:trHeight w:val="3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25 000,0</w:t>
            </w:r>
          </w:p>
        </w:tc>
      </w:tr>
      <w:tr>
        <w:trPr>
          <w:trHeight w:val="31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25 000,0</w:t>
            </w:r>
          </w:p>
        </w:tc>
      </w:tr>
      <w:tr>
        <w:trPr>
          <w:trHeight w:val="36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25 000,0</w:t>
            </w:r>
          </w:p>
        </w:tc>
      </w:tr>
      <w:tr>
        <w:trPr>
          <w:trHeight w:val="3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Қаржы активтерімен жасалатын операциялар бойынша сальдо </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10 307 300,0</w:t>
            </w:r>
          </w:p>
        </w:tc>
      </w:tr>
      <w:tr>
        <w:trPr>
          <w:trHeight w:val="28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10 307 300,0</w:t>
            </w:r>
          </w:p>
        </w:tc>
      </w:tr>
      <w:tr>
        <w:trPr>
          <w:trHeight w:val="40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10 307 300,0</w:t>
            </w:r>
          </w:p>
        </w:tc>
      </w:tr>
      <w:tr>
        <w:trPr>
          <w:trHeight w:val="37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қаржы басқармасы</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10 307 300,0</w:t>
            </w:r>
          </w:p>
        </w:tc>
      </w:tr>
      <w:tr>
        <w:trPr>
          <w:trHeight w:val="36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жарғылық капиталын қалыптастыру немесе ұлғайту </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10 307 300,0</w:t>
            </w:r>
          </w:p>
        </w:tc>
      </w:tr>
      <w:tr>
        <w:trPr>
          <w:trHeight w:val="3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дефициті (профициті)</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-12 675 967,4</w:t>
            </w:r>
          </w:p>
        </w:tc>
      </w:tr>
      <w:tr>
        <w:trPr>
          <w:trHeight w:val="2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қолдану)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12 675 967,4</w:t>
            </w:r>
          </w:p>
        </w:tc>
      </w:tr>
      <w:tr>
        <w:trPr>
          <w:trHeight w:val="28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9 300 000,0</w:t>
            </w:r>
          </w:p>
        </w:tc>
      </w:tr>
      <w:tr>
        <w:trPr>
          <w:trHeight w:val="2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9 300 000,0</w:t>
            </w:r>
          </w:p>
        </w:tc>
      </w:tr>
      <w:tr>
        <w:trPr>
          <w:trHeight w:val="2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9 300 000,0</w:t>
            </w:r>
          </w:p>
        </w:tc>
      </w:tr>
      <w:tr>
        <w:trPr>
          <w:trHeight w:val="28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-9 173 729,0</w:t>
            </w:r>
          </w:p>
        </w:tc>
      </w:tr>
      <w:tr>
        <w:trPr>
          <w:trHeight w:val="2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қаржы басқармасы</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-9 173 729,0</w:t>
            </w:r>
          </w:p>
        </w:tc>
      </w:tr>
      <w:tr>
        <w:trPr>
          <w:trHeight w:val="57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-9 173 729,0</w:t>
            </w:r>
          </w:p>
        </w:tc>
      </w:tr>
      <w:tr>
        <w:trPr>
          <w:trHeight w:val="39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қаражатының пайдаланылатын қалдықтары </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12 549 696,4</w:t>
            </w:r>
          </w:p>
        </w:tc>
      </w:tr>
    </w:tbl>
    <w:p>
      <w:pPr>
        <w:spacing w:after="0"/>
        <w:ind w:left="0"/>
        <w:jc w:val="both"/>
      </w:pPr>
      <w:r>
        <w:rPr>
          <w:rFonts w:ascii="Times New Roman"/>
          <w:b w:val="false"/>
          <w:i/>
          <w:color w:val="000000"/>
          <w:sz w:val="28"/>
        </w:rPr>
        <w:t>      Астана қаласының</w:t>
      </w:r>
      <w:r>
        <w:br/>
      </w:r>
      <w:r>
        <w:rPr>
          <w:rFonts w:ascii="Times New Roman"/>
          <w:b w:val="false"/>
          <w:i w:val="false"/>
          <w:color w:val="000000"/>
          <w:sz w:val="28"/>
        </w:rPr>
        <w:t>
</w:t>
      </w:r>
      <w:r>
        <w:rPr>
          <w:rFonts w:ascii="Times New Roman"/>
          <w:b w:val="false"/>
          <w:i/>
          <w:color w:val="000000"/>
          <w:sz w:val="28"/>
        </w:rPr>
        <w:t>      мәслихат хатшысы                                  В. Редкокашин</w:t>
      </w:r>
    </w:p>
    <w:bookmarkStart w:name="z7" w:id="2"/>
    <w:p>
      <w:pPr>
        <w:spacing w:after="0"/>
        <w:ind w:left="0"/>
        <w:jc w:val="both"/>
      </w:pPr>
      <w:r>
        <w:rPr>
          <w:rFonts w:ascii="Times New Roman"/>
          <w:b w:val="false"/>
          <w:i w:val="false"/>
          <w:color w:val="000000"/>
          <w:sz w:val="28"/>
        </w:rPr>
        <w:t>
Астана қаласы мәслихатының</w:t>
      </w:r>
      <w:r>
        <w:br/>
      </w:r>
      <w:r>
        <w:rPr>
          <w:rFonts w:ascii="Times New Roman"/>
          <w:b w:val="false"/>
          <w:i w:val="false"/>
          <w:color w:val="000000"/>
          <w:sz w:val="28"/>
        </w:rPr>
        <w:t xml:space="preserve">
2010 жылғы 21 сәуірдегі </w:t>
      </w:r>
      <w:r>
        <w:br/>
      </w:r>
      <w:r>
        <w:rPr>
          <w:rFonts w:ascii="Times New Roman"/>
          <w:b w:val="false"/>
          <w:i w:val="false"/>
          <w:color w:val="000000"/>
          <w:sz w:val="28"/>
        </w:rPr>
        <w:t xml:space="preserve">
№ 346/46-IV шешіміне  </w:t>
      </w:r>
      <w:r>
        <w:br/>
      </w:r>
      <w:r>
        <w:rPr>
          <w:rFonts w:ascii="Times New Roman"/>
          <w:b w:val="false"/>
          <w:i w:val="false"/>
          <w:color w:val="000000"/>
          <w:sz w:val="28"/>
        </w:rPr>
        <w:t xml:space="preserve">
2-қосымша       </w:t>
      </w:r>
    </w:p>
    <w:bookmarkEnd w:id="2"/>
    <w:p>
      <w:pPr>
        <w:spacing w:after="0"/>
        <w:ind w:left="0"/>
        <w:jc w:val="both"/>
      </w:pPr>
      <w:r>
        <w:rPr>
          <w:rFonts w:ascii="Times New Roman"/>
          <w:b w:val="false"/>
          <w:i w:val="false"/>
          <w:color w:val="000000"/>
          <w:sz w:val="28"/>
        </w:rPr>
        <w:t>Астана қаласы мәслихатының</w:t>
      </w:r>
      <w:r>
        <w:br/>
      </w:r>
      <w:r>
        <w:rPr>
          <w:rFonts w:ascii="Times New Roman"/>
          <w:b w:val="false"/>
          <w:i w:val="false"/>
          <w:color w:val="000000"/>
          <w:sz w:val="28"/>
        </w:rPr>
        <w:t>
2009 жылғы 21 желтоқсандағы</w:t>
      </w:r>
      <w:r>
        <w:br/>
      </w:r>
      <w:r>
        <w:rPr>
          <w:rFonts w:ascii="Times New Roman"/>
          <w:b w:val="false"/>
          <w:i w:val="false"/>
          <w:color w:val="000000"/>
          <w:sz w:val="28"/>
        </w:rPr>
        <w:t xml:space="preserve">
№ 284/42-IV шешіміне   </w:t>
      </w:r>
      <w:r>
        <w:br/>
      </w:r>
      <w:r>
        <w:rPr>
          <w:rFonts w:ascii="Times New Roman"/>
          <w:b w:val="false"/>
          <w:i w:val="false"/>
          <w:color w:val="000000"/>
          <w:sz w:val="28"/>
        </w:rPr>
        <w:t xml:space="preserve">
4-қосымша       </w:t>
      </w:r>
    </w:p>
    <w:p>
      <w:pPr>
        <w:spacing w:after="0"/>
        <w:ind w:left="0"/>
        <w:jc w:val="left"/>
      </w:pPr>
      <w:r>
        <w:rPr>
          <w:rFonts w:ascii="Times New Roman"/>
          <w:b/>
          <w:i w:val="false"/>
          <w:color w:val="000000"/>
        </w:rPr>
        <w:t xml:space="preserve"> Астана қаласының 2010 жылға арналған бюджетінің бюджеттік</w:t>
      </w:r>
      <w:r>
        <w:br/>
      </w:r>
      <w:r>
        <w:rPr>
          <w:rFonts w:ascii="Times New Roman"/>
          <w:b/>
          <w:i w:val="false"/>
          <w:color w:val="000000"/>
        </w:rPr>
        <w:t>
инвестициялық жобаларын іске асыруға және заңды тұлғалардың</w:t>
      </w:r>
      <w:r>
        <w:br/>
      </w:r>
      <w:r>
        <w:rPr>
          <w:rFonts w:ascii="Times New Roman"/>
          <w:b/>
          <w:i w:val="false"/>
          <w:color w:val="000000"/>
        </w:rPr>
        <w:t>
жарғылық капиталын қалыптастыруға немесе ұлғайтуға бағытталған</w:t>
      </w:r>
      <w:r>
        <w:br/>
      </w:r>
      <w:r>
        <w:rPr>
          <w:rFonts w:ascii="Times New Roman"/>
          <w:b/>
          <w:i w:val="false"/>
          <w:color w:val="000000"/>
        </w:rPr>
        <w:t>
бюджеттік бағдарламаларға бөлінген бюджеттік даму</w:t>
      </w:r>
      <w:r>
        <w:br/>
      </w:r>
      <w:r>
        <w:rPr>
          <w:rFonts w:ascii="Times New Roman"/>
          <w:b/>
          <w:i w:val="false"/>
          <w:color w:val="000000"/>
        </w:rPr>
        <w:t>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7"/>
        <w:gridCol w:w="744"/>
        <w:gridCol w:w="703"/>
        <w:gridCol w:w="10576"/>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450" w:hRule="atLeast"/>
        </w:trPr>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300" w:hRule="atLeast"/>
        </w:trPr>
        <w:tc>
          <w:tcPr>
            <w:tcW w:w="0" w:type="auto"/>
            <w:vMerge/>
            <w:tcBorders>
              <w:top w:val="nil"/>
              <w:left w:val="single" w:color="cfcfcf" w:sz="5"/>
              <w:bottom w:val="single" w:color="cfcfcf" w:sz="5"/>
              <w:right w:val="single" w:color="cfcfcf" w:sz="5"/>
            </w:tcBorders>
          </w:tcPr>
          <w:p/>
        </w:tc>
        <w:tc>
          <w:tcPr>
            <w:tcW w:w="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r>
      <w:tr>
        <w:trPr>
          <w:trHeight w:val="30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астана әкімінің аппараты</w:t>
            </w:r>
          </w:p>
        </w:tc>
      </w:tr>
      <w:tr>
        <w:trPr>
          <w:trHeight w:val="30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25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r>
      <w:tr>
        <w:trPr>
          <w:trHeight w:val="31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Құрылыс басқармасы</w:t>
            </w:r>
          </w:p>
        </w:tc>
      </w:tr>
      <w:tr>
        <w:trPr>
          <w:trHeight w:val="25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объектілерін дамыту</w:t>
            </w:r>
          </w:p>
        </w:tc>
      </w:tr>
      <w:tr>
        <w:trPr>
          <w:trHeight w:val="24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5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Құрылыс басқармасы</w:t>
            </w:r>
          </w:p>
        </w:tc>
      </w:tr>
      <w:tr>
        <w:trPr>
          <w:trHeight w:val="28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0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25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p>
        </w:tc>
      </w:tr>
      <w:tr>
        <w:trPr>
          <w:trHeight w:val="28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Құрылыс басқармасы</w:t>
            </w:r>
          </w:p>
        </w:tc>
      </w:tr>
      <w:tr>
        <w:trPr>
          <w:trHeight w:val="25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10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r>
      <w:tr>
        <w:trPr>
          <w:trHeight w:val="25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көмек және әлеуметтік қамсыздандыру </w:t>
            </w:r>
          </w:p>
        </w:tc>
      </w:tr>
      <w:tr>
        <w:trPr>
          <w:trHeight w:val="3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Құрылыс басқармасы</w:t>
            </w:r>
          </w:p>
        </w:tc>
      </w:tr>
      <w:tr>
        <w:trPr>
          <w:trHeight w:val="25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10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r>
      <w:tr>
        <w:trPr>
          <w:trHeight w:val="25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үй-коммуналдық шаруашылық </w:t>
            </w:r>
          </w:p>
        </w:tc>
      </w:tr>
      <w:tr>
        <w:trPr>
          <w:trHeight w:val="5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Энергетика және коммуналдық шаруашылық басқармасы</w:t>
            </w:r>
          </w:p>
        </w:tc>
      </w:tr>
      <w:tr>
        <w:trPr>
          <w:trHeight w:val="51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 және (немесе) сатып алуға кредит беру</w:t>
            </w:r>
          </w:p>
        </w:tc>
      </w:tr>
      <w:tr>
        <w:trPr>
          <w:trHeight w:val="25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Құрылыс департаменті басқармасы</w:t>
            </w:r>
          </w:p>
        </w:tc>
      </w:tr>
      <w:tr>
        <w:trPr>
          <w:trHeight w:val="54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r>
      <w:tr>
        <w:trPr>
          <w:trHeight w:val="54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0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r>
      <w:tr>
        <w:trPr>
          <w:trHeight w:val="25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10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салу </w:t>
            </w:r>
          </w:p>
        </w:tc>
      </w:tr>
      <w:tr>
        <w:trPr>
          <w:trHeight w:val="51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Энергетика және коммуналдық шаруашылық басқармасы</w:t>
            </w:r>
          </w:p>
        </w:tc>
      </w:tr>
      <w:tr>
        <w:trPr>
          <w:trHeight w:val="25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25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25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Құрылыс басқармасы</w:t>
            </w:r>
          </w:p>
        </w:tc>
      </w:tr>
      <w:tr>
        <w:trPr>
          <w:trHeight w:val="25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көркейтуін дамыту</w:t>
            </w:r>
          </w:p>
        </w:tc>
      </w:tr>
      <w:tr>
        <w:trPr>
          <w:trHeight w:val="57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10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Өңірлік жұмыспен қамту және кадрларды қайта даярлау стратегиясын іске асыру шеңберінде инженерлік коммуникациялық инфрақұрылымды дамыту </w:t>
            </w:r>
          </w:p>
        </w:tc>
      </w:tr>
      <w:tr>
        <w:trPr>
          <w:trHeight w:val="25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25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Құрылыс басқармасы</w:t>
            </w:r>
          </w:p>
        </w:tc>
      </w:tr>
      <w:tr>
        <w:trPr>
          <w:trHeight w:val="25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r>
      <w:tr>
        <w:trPr>
          <w:trHeight w:val="25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Құрылыс басқармасы</w:t>
            </w:r>
          </w:p>
        </w:tc>
      </w:tr>
      <w:tr>
        <w:trPr>
          <w:trHeight w:val="25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объектілерін дамыту </w:t>
            </w:r>
          </w:p>
        </w:tc>
      </w:tr>
      <w:tr>
        <w:trPr>
          <w:trHeight w:val="25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r>
      <w:tr>
        <w:trPr>
          <w:trHeight w:val="51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Энергетика және коммуналдық шаруашылық басқармасы</w:t>
            </w:r>
          </w:p>
        </w:tc>
      </w:tr>
      <w:tr>
        <w:trPr>
          <w:trHeight w:val="25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r>
      <w:tr>
        <w:trPr>
          <w:trHeight w:val="51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51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табиғи ресурстар және табиғатты пайдалануды реттеу басқармасы</w:t>
            </w:r>
          </w:p>
        </w:tc>
      </w:tr>
      <w:tr>
        <w:trPr>
          <w:trHeight w:val="25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объектілерін дамыту </w:t>
            </w:r>
          </w:p>
        </w:tc>
      </w:tr>
      <w:tr>
        <w:trPr>
          <w:trHeight w:val="25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w:t>
            </w:r>
          </w:p>
        </w:tc>
      </w:tr>
      <w:tr>
        <w:trPr>
          <w:trHeight w:val="51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Энергетика және коммуналдық шаруашылық басқармасы</w:t>
            </w:r>
          </w:p>
        </w:tc>
      </w:tr>
      <w:tr>
        <w:trPr>
          <w:trHeight w:val="51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10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"Инвестор - 2020" бағыты шеңберінде индустриялық-инновациялық инфрақұрылымды дамыту</w:t>
            </w:r>
          </w:p>
        </w:tc>
      </w:tr>
      <w:tr>
        <w:trPr>
          <w:trHeight w:val="25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және коммуникация </w:t>
            </w:r>
          </w:p>
        </w:tc>
      </w:tr>
      <w:tr>
        <w:trPr>
          <w:trHeight w:val="51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жолаушылар көлігі және автомобиль жолдары басқармасы</w:t>
            </w:r>
          </w:p>
        </w:tc>
      </w:tr>
      <w:tr>
        <w:trPr>
          <w:trHeight w:val="25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инфрақұрылымын дамыту </w:t>
            </w:r>
          </w:p>
        </w:tc>
      </w:tr>
      <w:tr>
        <w:trPr>
          <w:trHeight w:val="25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r>
      <w:tr>
        <w:trPr>
          <w:trHeight w:val="25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маңызы бар қаланың, астананың қаржы басқармасы </w:t>
            </w:r>
          </w:p>
        </w:tc>
      </w:tr>
      <w:tr>
        <w:trPr>
          <w:trHeight w:val="25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жарғылық капиталын қалыптастыру немесе ұлғайту </w:t>
            </w:r>
          </w:p>
        </w:tc>
      </w:tr>
    </w:tbl>
    <w:p>
      <w:pPr>
        <w:spacing w:after="0"/>
        <w:ind w:left="0"/>
        <w:jc w:val="both"/>
      </w:pPr>
      <w:r>
        <w:rPr>
          <w:rFonts w:ascii="Times New Roman"/>
          <w:b w:val="false"/>
          <w:i/>
          <w:color w:val="000000"/>
          <w:sz w:val="28"/>
        </w:rPr>
        <w:t>      Астана қаласының</w:t>
      </w:r>
      <w:r>
        <w:br/>
      </w:r>
      <w:r>
        <w:rPr>
          <w:rFonts w:ascii="Times New Roman"/>
          <w:b w:val="false"/>
          <w:i w:val="false"/>
          <w:color w:val="000000"/>
          <w:sz w:val="28"/>
        </w:rPr>
        <w:t>
</w:t>
      </w:r>
      <w:r>
        <w:rPr>
          <w:rFonts w:ascii="Times New Roman"/>
          <w:b w:val="false"/>
          <w:i/>
          <w:color w:val="000000"/>
          <w:sz w:val="28"/>
        </w:rPr>
        <w:t>      мәслихат хатшысы                                  В. Редкокашин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