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76ca" w14:textId="429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әкімдігі 2010 жылғы 3 маусымдағы № 27-492қ Қаулысы. Астана қаласының Әділет департаментінде 2010 жылғы 24 маусымдағы нормативтік құқықтық кесімдерді Мемлекеттік тіркеудің тізіліміне N 633 болып енгізілді. Күші жойылды - Нұр-Сұлтан қаласы әкімдігінің 2020 жылғы 6 қазандағы № 508-2075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06.10.2020 </w:t>
      </w:r>
      <w:r>
        <w:rPr>
          <w:rFonts w:ascii="Times New Roman"/>
          <w:b w:val="false"/>
          <w:i w:val="false"/>
          <w:color w:val="ff0000"/>
          <w:sz w:val="28"/>
        </w:rPr>
        <w:t>№ 508-2075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қаласының жергілікті маңызы бар тарих және мәдениет ескерткіштерінің мемлекеттік тізімі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"Тарихи-мәдени мұраны қорғау және пайдаланудың кейбір мәселелері туралы" Астана қаласы әкімдігінің 2007 жылғы 28 маусымдағы № 27-585қ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Мәдениет басқармасы" ММ бастығы осы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әділет органдарында мемлекеттік тіркеуін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Астана қаласы әкімінің орынбасары А.Ғ. Балаеваға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59"/>
        <w:gridCol w:w="1441"/>
      </w:tblGrid>
      <w:tr>
        <w:trPr>
          <w:trHeight w:val="30" w:hRule="atLeast"/>
        </w:trPr>
        <w:tc>
          <w:tcPr>
            <w:tcW w:w="10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  <w:tr>
        <w:trPr>
          <w:trHeight w:val="30" w:hRule="atLeast"/>
        </w:trPr>
        <w:tc>
          <w:tcPr>
            <w:tcW w:w="10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министрі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М. Құл-Мұхаммед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27-492қ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жергілікті маңызы бар тарих және мәдениет ескерткіштерінің мемлекеттік тізімі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 жаңа редакцияда - Астана қаласы әкімдігінің 08.01.2018 </w:t>
      </w:r>
      <w:r>
        <w:rPr>
          <w:rFonts w:ascii="Times New Roman"/>
          <w:b w:val="false"/>
          <w:i w:val="false"/>
          <w:color w:val="ff0000"/>
          <w:sz w:val="28"/>
        </w:rPr>
        <w:t>№ 105-8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5294"/>
        <w:gridCol w:w="1119"/>
        <w:gridCol w:w="4285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И.С. Силиннің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ғ.басы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к-сі, № 35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міндет бөлімі отрядтары құрылған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к-сі, № 57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Теміржолшылар сарайы,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к-сі, № 10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алғашқы тың игерушілер келген вокзал ғимараты және вокзал алаңы,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310-дивизия атындағы вокзал маңындағы алаң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соғысына қатысқан жауынгерлерге ескерткіш,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 университеті"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жанында, Жеңіс даңғылы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жағалауындағы алқап, Ильинка тұрғын алабынан солтүстікке қарай 5 шақырым жерде,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жағалауында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және Елена шіркеуі,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1854-1900 жылдар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басқарма ғимараты,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к-сі, № 17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соңы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 к-сі, № 72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Д.В. Егоровтың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ХІХ-ХХ ғ. басы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к-сі, № 5а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к-сі, № 20 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 Благовещенскийдің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к-сі, № 20а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мешіттің дуалы,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83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С.А. Кубриннің ауруханасы,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к-сі, № 40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В.М. Кубриннің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және жапсаржайы,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1910-1912 жылдар,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1920-1921 жылдар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к-сі, № 41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М.К. Кубриннің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1905-1907 жылдар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к-сі, № 37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П.Г. Моисеевтің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 жыл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Мәмбетов к-сі, № 40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кинотеатрының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ХХ ғ. басы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29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Пионерлер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1960 жылдары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к-сі, № 6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қонақ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1958-1960 жылдар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к-сі, № 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бұрынғы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к-сі, № 60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Қауіпсіздік комитетінің ғимараты,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Бигелдинов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74/1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Мұсылман жастарына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Қосшығұловтың мектебі,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ғ. басы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24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"Астана-Бәйтерек" монументалдық құрылысы,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Солжағалау, №1 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жағалауы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ескерткіші,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университетінің ауданында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ескерткіші,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 қиылысында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мүсіні,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Тәшенов көшесіндегі шағынгүлбақта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1914-1916 жылдар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к-сі, № 11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және "Баспа" мозаикалық паннолар,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к-сі, № 25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және тоталитаризм құрбандарының "АЛЖИР" мемориалды-мұражай кешені,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"Қараөткел" мұсылман зираты,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1609-1962 жылдар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шағын ауданы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Бозоқ ІІ қыстауы,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Бұзықты көлінің шығыс жағалауында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 қыстауы,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 қыстауы,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XVIII-XIX ғғ.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ІІІ қыстауы,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ІV қыстауы,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V қыстауы,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алабынан 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көшесіндегі қорған,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б.ғ.д. І мың жылдықтың соңы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жақ жағалауындағы жаңа шағын ауданның аумағында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зираты,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б.ғ.д. І мың жылдықтың соңы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Күйгенжар ауылының шығысына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зираты,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орта ғасыр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ауылынан солтүстік-батысқа қарай 4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зираты,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орта ғасыр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тұрғын алабының солтүстік-шығысына қарай 1 шақырым жерде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жалғыз қорғаны,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б.ғ.д. VII-ІІI ғғ.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бөлігінде, Көктал тұрғын алабынан солтүстікке қарай 1,5 шақырым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