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dfa9" w14:textId="98c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«Әлеуметтік жұмыс орындарын ұйымдастыру қағидасын және оларды құруды ұсынатын жұмыс берушілерді іріктеу тәртібін бекіту туралы» Астана қаласы әкімдігінің 2005 жылғы 3 мамырдағы № 3-1-320қ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23 тамыздағы N 23-782қ Қаулысы. Астана қаласының Әділет департаментінде 2010 жылғы 13 қыркүйекте нормативтік құқықтық кесімдерді Мемлекеттік тіркеудің тізіліміне N 647 болып енгізілді. Күші жойылды - Астана қаласы әкімшілігінің 2012 жылғы 20 наурыздағы № 158-304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әкімшілігінің 2012.03.20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» Қазақстан Республикасының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жұмыс орындарын ұйымдастыру қағидасын және оларды құруды ұсынатын жұмыс берушілерді іріктеу тәртібін бекіту туралы» Астана қаласы әкімдігінің 2005 жылғы 3 мамырдағы № 3-1-320қ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№ 390 болып тіркелген, «Астана хабары» газетінің 2005 жылғы 14 маусымдағы № 79 нөмірінде; «Вечерняя Астана» газетінің 2005 жылғы 16 маусымдағы № 90 нөмірінде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Әлеуметтік жұмыс орындарын ұйымдастыру қағидасын және оларды құруды ұсынатын жұмыс берушілерді іріктеу 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«Мүгедектердің қоғамдық бірлестіктері болып табылатын жұмыс берушілер үшін қоса қаржыландырудың жиырма пайыздық мөлшері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2.2.7., 2.2.13., 7.3.-тармақтары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2.2.11.-тармақта «25-нен кеш емес, жұмыс уақытын есепке алу табелін және» деген сөздер «есептік кезеңнен кейінгі әр айдың бесіне дейін»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Басқарманың заңды мекен-жайы мен деректемелері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қаласы, Ш. Иманбаева көшесі,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ЖИК___________________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 осы қаулының әділет органдарында мемлекеттік тіркелуін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Әкiм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