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8218" w14:textId="3e28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2010-2012 жылдарға арналған бюджеті туралы" Астана қаласы мәслихатының 2009 жылғы 21 желтоқсандағы N 284/42-IV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22 қыркүйектегі N 385/51-IV Шешімі. Астана қаласының Әділет департаментінде 2010 жылғы 1 қазанда нормативтік құқықтық кесімдерді Мемлекеттік тіркеудің тізіліміне N 649 болып енгізілді. Күші жойылды - Астана қаласы мәслихатының 2011 жылғы 12 мамырдағы № 449/62-IV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12.05.2011 </w:t>
      </w:r>
      <w:r>
        <w:rPr>
          <w:rFonts w:ascii="Times New Roman"/>
          <w:b w:val="false"/>
          <w:i w:val="false"/>
          <w:color w:val="ff0000"/>
          <w:sz w:val="28"/>
        </w:rPr>
        <w:t>№ 449/62-IV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 Бюджет кодексінің 108-бабының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қаласының 2010-2012 жылдарға арналған бюджеті туралы» Астана қаласы мәслихатының 2009 жылғы 21 желтоқсандағы </w:t>
      </w:r>
      <w:r>
        <w:rPr>
          <w:rFonts w:ascii="Times New Roman"/>
          <w:b w:val="false"/>
          <w:i w:val="false"/>
          <w:color w:val="000000"/>
          <w:sz w:val="28"/>
        </w:rPr>
        <w:t>№ 284/42-IV</w:t>
      </w:r>
      <w:r>
        <w:rPr>
          <w:rFonts w:ascii="Times New Roman"/>
          <w:b w:val="false"/>
          <w:i w:val="false"/>
          <w:color w:val="000000"/>
          <w:sz w:val="28"/>
        </w:rPr>
        <w:t xml:space="preserve"> (Нормативтік құқықтық актілерді мемлекеттік тіркеу тізбесінде 2010 жылдың 19 қаңтарында № 610 тіркелді, «Астана ақшамы» газетінің 2010 жылғы 21 қаңтардағы № 6 нөмірінде, «Вечерняя Астана» газетінің 2010 жылғы 21 қаңтардағы № 8 нөмірінде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1)-тармақшадағы</w:t>
      </w:r>
      <w:r>
        <w:rPr>
          <w:rFonts w:ascii="Times New Roman"/>
          <w:b w:val="false"/>
          <w:i w:val="false"/>
          <w:color w:val="000000"/>
          <w:sz w:val="28"/>
        </w:rPr>
        <w:t xml:space="preserve"> «242 212 953,0» деген сандар «247 360 737,0» деген сандармен ауыстырылсын;</w:t>
      </w:r>
      <w:r>
        <w:br/>
      </w:r>
      <w:r>
        <w:rPr>
          <w:rFonts w:ascii="Times New Roman"/>
          <w:b w:val="false"/>
          <w:i w:val="false"/>
          <w:color w:val="000000"/>
          <w:sz w:val="28"/>
        </w:rPr>
        <w:t>
      «63 530 338,0» деген сандар «66 959 136,0» деген сандармен ауыстырылсын;</w:t>
      </w:r>
      <w:r>
        <w:br/>
      </w:r>
      <w:r>
        <w:rPr>
          <w:rFonts w:ascii="Times New Roman"/>
          <w:b w:val="false"/>
          <w:i w:val="false"/>
          <w:color w:val="000000"/>
          <w:sz w:val="28"/>
        </w:rPr>
        <w:t>
      «1 369 747,0» деген сандар «1 514 319,0» деген сандармен ауыстырылсын;</w:t>
      </w:r>
      <w:r>
        <w:br/>
      </w:r>
      <w:r>
        <w:rPr>
          <w:rFonts w:ascii="Times New Roman"/>
          <w:b w:val="false"/>
          <w:i w:val="false"/>
          <w:color w:val="000000"/>
          <w:sz w:val="28"/>
        </w:rPr>
        <w:t>
      «6 332 886,0» деген сандар «7 907 300,0»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2)-тармақшадағы</w:t>
      </w:r>
      <w:r>
        <w:rPr>
          <w:rFonts w:ascii="Times New Roman"/>
          <w:b w:val="false"/>
          <w:i w:val="false"/>
          <w:color w:val="000000"/>
          <w:sz w:val="28"/>
        </w:rPr>
        <w:t xml:space="preserve"> «251 659 920,4» деген сандар «256 253 315,4»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3)-тармақшадағы</w:t>
      </w:r>
      <w:r>
        <w:rPr>
          <w:rFonts w:ascii="Times New Roman"/>
          <w:b w:val="false"/>
          <w:i w:val="false"/>
          <w:color w:val="000000"/>
          <w:sz w:val="28"/>
        </w:rPr>
        <w:t xml:space="preserve"> «10 424 300,0» деген сандар «10 978 689,0»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М. Шекенов</w:t>
      </w:r>
    </w:p>
    <w:p>
      <w:pPr>
        <w:spacing w:after="0"/>
        <w:ind w:left="0"/>
        <w:jc w:val="both"/>
      </w:pPr>
      <w:r>
        <w:rPr>
          <w:rFonts w:ascii="Times New Roman"/>
          <w:b w:val="false"/>
          <w:i/>
          <w:color w:val="000000"/>
          <w:sz w:val="28"/>
        </w:rPr>
        <w:t>      Астана қаласы мәслихатының</w:t>
      </w:r>
      <w:r>
        <w:br/>
      </w:r>
      <w:r>
        <w:rPr>
          <w:rFonts w:ascii="Times New Roman"/>
          <w:b w:val="false"/>
          <w:i w:val="false"/>
          <w:color w:val="000000"/>
          <w:sz w:val="28"/>
        </w:rPr>
        <w:t>
</w:t>
      </w:r>
      <w:r>
        <w:rPr>
          <w:rFonts w:ascii="Times New Roman"/>
          <w:b w:val="false"/>
          <w:i/>
          <w:color w:val="000000"/>
          <w:sz w:val="28"/>
        </w:rPr>
        <w:t>      хатшысы                                    В. Редкокашин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ММ (ЭжБЖБ) бастығы             Ж.Нұрпейісов</w:t>
      </w:r>
    </w:p>
    <w:bookmarkStart w:name="z6" w:id="1"/>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 385/51-IV шешіміне 1-қосымша</w:t>
      </w:r>
    </w:p>
    <w:bookmarkEnd w:id="1"/>
    <w:p>
      <w:pPr>
        <w:spacing w:after="0"/>
        <w:ind w:left="0"/>
        <w:jc w:val="both"/>
      </w:pPr>
      <w:r>
        <w:rPr>
          <w:rFonts w:ascii="Times New Roman"/>
          <w:b w:val="false"/>
          <w:i w:val="false"/>
          <w:color w:val="000000"/>
          <w:sz w:val="28"/>
        </w:rPr>
        <w:t xml:space="preserve">Астана қаласы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 284/42-IV шешіміне 1-қосымша</w:t>
      </w:r>
    </w:p>
    <w:p>
      <w:pPr>
        <w:spacing w:after="0"/>
        <w:ind w:left="0"/>
        <w:jc w:val="left"/>
      </w:pPr>
      <w:r>
        <w:rPr>
          <w:rFonts w:ascii="Times New Roman"/>
          <w:b/>
          <w:i w:val="false"/>
          <w:color w:val="000000"/>
        </w:rPr>
        <w:t xml:space="preserve"> Астана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713"/>
        <w:gridCol w:w="7773"/>
        <w:gridCol w:w="27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247 360 737,0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66 959 136,0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30 980 065,0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30 980 065,0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22 262 205,0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22 262 205,0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10 113 079,0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7 042 357,0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975 047,0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2 095 675,0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2 634 528,0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1 515 206,0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758 762,0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220 444,0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969 259,0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969 259,0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1 514 319,0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693"/>
        <w:gridCol w:w="7773"/>
        <w:gridCol w:w="2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1 099 860,0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1 099 860,0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7 907 300,0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6 642 300,0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6 642 300,0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170 979 982,0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170 979 982,0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170 979 982,0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14"/>
        <w:gridCol w:w="735"/>
        <w:gridCol w:w="8037"/>
        <w:gridCol w:w="28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256 253 315,4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2 719 918,0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76 594,0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1 638 188,0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666 282,0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330 991,0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491 674,0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476 080,0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270 357,0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5 431 904,0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4 850 422,0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3 928 721,0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42 280,0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484 705,0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қауіпсіздікті қамтамасыз етуге берілетін ағымдағы нысаналы трансферттер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231 214,0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485 367,0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485 367,0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28 693 194,4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6 551 604,0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2 543 705,0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4 007 899,0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384 784,0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641 028,0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641 028,0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11 779 279,0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128 942,0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7 624 848,0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білім беру бағдарламалары бойынша жалпы білім беру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109 778,0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113 078,0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оқу-әдістемелік кешендерді сатып алу және жеткізу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191 382,0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394 967,0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1 641 221,0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501 179,0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9 330 185,4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9 330 185,4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22 920 625,8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12 102 237,0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501 063,0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376 852,0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99 153,0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139 054,0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1 998 088,0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3 672 887,0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103 583,0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1 040 629,0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68 031,0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52 270,0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194 439,0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235 097,0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1 673 833,0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ғимараттарын, үй-жайлары мен құрылыстарын күрделі жөндеу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66 632,0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10 818 388,8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10 818 388,8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4 054 093,0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3 442 507,0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354 460,0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461 931,0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131 131,0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68 364,0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1 224 691,0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158 509,0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116 348,0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74 814,0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236 409,0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276 691,0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551 043,0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ата-анасының қамқорлығынсыз қалған балаларды әлеуметтік қамсыздандыру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426 306,0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124 737,0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98 520 728,9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13 495 608,0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655 149,0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6 039 536,0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4 436 624,0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2 340 240,0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42 430 828,7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18 739 911,9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157 775,0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17 706 900,0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5 115 295,8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588 746,0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40 467 646,2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19 674 603,7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көркейтуының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4 616 036,2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14 099 906,3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2 062 100,0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Тұрғын үй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2 126 646,0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1 631 560,0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333 555,0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дипломатиялық өкілдіктерінің құрылысы үшін жер учаскелерін сатып алу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19 911 374,3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құжаттар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бойынша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48 849,0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2 239 964,0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республикалық маңызы бар қала, астана құрама командаларының мүшелерін дайындау және олардың республикалық және халықаралық спорт жарыстарына қатысуы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1 904 871,0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102 887,0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3 978 814,0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2 601 649,0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228 894,0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776 166,0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кітапханалардың жұмыс істеуін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108 130,0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906 330,0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280 797,0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203 028,0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141 746,0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41 187,0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100 559,0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12 562 662,3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2 463 022,7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10 099 639,6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34 246 972,7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34 246 972,7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электрмен жабдықтау кабелдерін жөндеу-қалпына келтіру жұмыстарын жүргізу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33 764 672,7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895 901,0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59 895,0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773 914,0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604 286,0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124 567,0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2 921 626,1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682 158,0</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631 054,0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145 474,0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145 474,0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23 845 194,0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23 845 194,0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83 142,0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15 542 305,0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8 082 121,0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ішкі қатынастар бойынша жолаушылар тасымалдарын субсидиялау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2 357 823,0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1 420 052,0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1 420 052,0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127 252,0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және концессиялық жобалардың әзірлеу мен техникалық-экономикалық негіздемелерін сараптау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127 252,0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499 975,0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273 584,0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104 144,0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104 144,0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9 499 827,2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9 499 827,2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1 328 515,2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1 492 718,0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6 578 594,0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10 978 689,0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10 978 689,0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10 978 689,0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10 978 689,0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10 978 689,0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-19 846 267,4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19 846 267,4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-2 003 429,0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-2 003 429,0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-2 003 429,0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12 549 696,4</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7" w:id="2"/>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 385/51-IV шешіміне 2-қосымша</w:t>
      </w:r>
    </w:p>
    <w:bookmarkEnd w:id="2"/>
    <w:p>
      <w:pPr>
        <w:spacing w:after="0"/>
        <w:ind w:left="0"/>
        <w:jc w:val="both"/>
      </w:pPr>
      <w:r>
        <w:rPr>
          <w:rFonts w:ascii="Times New Roman"/>
          <w:b w:val="false"/>
          <w:i w:val="false"/>
          <w:color w:val="000000"/>
          <w:sz w:val="28"/>
        </w:rPr>
        <w:t xml:space="preserve">Астана қаласы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 284/42-IV шешіміне 6-қосымша</w:t>
      </w:r>
    </w:p>
    <w:p>
      <w:pPr>
        <w:spacing w:after="0"/>
        <w:ind w:left="0"/>
        <w:jc w:val="left"/>
      </w:pPr>
      <w:r>
        <w:rPr>
          <w:rFonts w:ascii="Times New Roman"/>
          <w:b/>
          <w:i w:val="false"/>
          <w:color w:val="000000"/>
        </w:rPr>
        <w:t xml:space="preserve"> 2010 жылға арналған Астана қаласының "Алматы"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713"/>
        <w:gridCol w:w="7653"/>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147 959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2 900 779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2 900 779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1 288 484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1 612 295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5 056 097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5 056 097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969 897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247 679</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2 267 125</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1 571 396</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8 146 551</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8" w:id="3"/>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 385/51-IV шешіміне 3-қосымша</w:t>
      </w:r>
    </w:p>
    <w:bookmarkEnd w:id="3"/>
    <w:p>
      <w:pPr>
        <w:spacing w:after="0"/>
        <w:ind w:left="0"/>
        <w:jc w:val="both"/>
      </w:pPr>
      <w:r>
        <w:rPr>
          <w:rFonts w:ascii="Times New Roman"/>
          <w:b w:val="false"/>
          <w:i w:val="false"/>
          <w:color w:val="000000"/>
          <w:sz w:val="28"/>
        </w:rPr>
        <w:t xml:space="preserve">Астана қаласы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 284/42-IV шешіміне 9-қосымша</w:t>
      </w:r>
    </w:p>
    <w:p>
      <w:pPr>
        <w:spacing w:after="0"/>
        <w:ind w:left="0"/>
        <w:jc w:val="left"/>
      </w:pPr>
      <w:r>
        <w:rPr>
          <w:rFonts w:ascii="Times New Roman"/>
          <w:b/>
          <w:i w:val="false"/>
          <w:color w:val="000000"/>
        </w:rPr>
        <w:t xml:space="preserve"> 2010 жылға арналған Астана қаласының "Есіл"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713"/>
        <w:gridCol w:w="7653"/>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4 525 340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4 525 340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209 513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1 841 236</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1 640 241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4 830 620</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9" w:id="4"/>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 385/51-IV шешіміне 4-қосымша</w:t>
      </w:r>
    </w:p>
    <w:bookmarkEnd w:id="4"/>
    <w:p>
      <w:pPr>
        <w:spacing w:after="0"/>
        <w:ind w:left="0"/>
        <w:jc w:val="both"/>
      </w:pPr>
      <w:r>
        <w:rPr>
          <w:rFonts w:ascii="Times New Roman"/>
          <w:b w:val="false"/>
          <w:i w:val="false"/>
          <w:color w:val="000000"/>
          <w:sz w:val="28"/>
        </w:rPr>
        <w:t xml:space="preserve">Астана қаласы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 284/42-IV шешіміне 12-қосымша</w:t>
      </w:r>
    </w:p>
    <w:p>
      <w:pPr>
        <w:spacing w:after="0"/>
        <w:ind w:left="0"/>
        <w:jc w:val="left"/>
      </w:pPr>
      <w:r>
        <w:rPr>
          <w:rFonts w:ascii="Times New Roman"/>
          <w:b/>
          <w:i w:val="false"/>
          <w:color w:val="000000"/>
        </w:rPr>
        <w:t xml:space="preserve"> 2010 жылға арналған Астана қаласының "Сарыарқа"</w:t>
      </w:r>
      <w:r>
        <w:br/>
      </w:r>
      <w:r>
        <w:rPr>
          <w:rFonts w:ascii="Times New Roman"/>
          <w:b/>
          <w:i w:val="false"/>
          <w:color w:val="000000"/>
        </w:rPr>
        <w:t>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713"/>
        <w:gridCol w:w="7653"/>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3 499 241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3 499 241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1 103 637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3 914 171</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3 914 171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535 993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197 957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1 931 175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1 224 987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7 617 964</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