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9eb" w14:textId="430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19 ақпандағы № А-2/57 қаулысы. Ақмола облысының Әділет департаментінде 2010 жылғы 19 наурызда № 3349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«Жекешелендіру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желтоқсандағы,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әкімдігінің «Жекешелендіруге жататын коммуналдық меншік нысандарының тізбесін бекіту туралы» 2008 жылғы 17 сәуірдегі № А-3/134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 жекешелендіруге жататын коммуналдық меншік нысандарының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нөмірлері 23, 37, 38, 53, 106 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реттік нөмірлері 118-134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283"/>
        <w:gridCol w:w="3558"/>
        <w:gridCol w:w="3981"/>
      </w:tblGrid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214 КР, ГАЗ-3110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226 КР, ВАЗ 21061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мемлекеттік нөмірі С 240 КР, УАЗ 315126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мемлекеттік нөмірі С 241 КР, УАЗ 31512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242 КР, ВАЗ 21213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287 КР, ВАЗ 21213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289 КР, УАЗ 31519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134 КР, ВАЗ 21060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136 КР, ВАЗ 21213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115 КР, ГАЗ 3110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 Шортанды кенті, Советский көшесі, 22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шыққан, мемлекеттік нөмірі С 362 КР, ГАЗ 31029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 Шортанды кенті, Советский көшесі, 22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366 КР, ВАЗ 21074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қаласы, Ленин көшесі, 78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шыққан, мемлекеттік нөмірі С 331 КР, УАЗ 469б автомашинасы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Макинск қаласы, Сейфуллин көшесі, 135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департаменті» ММ</w:t>
            </w:r>
          </w:p>
        </w:tc>
      </w:tr>
      <w:tr>
        <w:trPr>
          <w:trHeight w:val="1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«Тың машина сынау станциясы» ЖШС- нің жарғылық капиталында 100% мемлекеттік қатысу үлесі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Никольское с., Молодежная к-сі, 10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«Тың машина сынау станциясы» ЖШС</w:t>
            </w:r>
          </w:p>
        </w:tc>
      </w:tr>
      <w:tr>
        <w:trPr>
          <w:trHeight w:val="7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Луговская бастауыш мектебінің ғимараты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Луговое селосы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білім бөлімі» ММ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бастауыш мектебінің ғимараты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Қарағай селосы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аудынының білім бөлімі» ММ</w:t>
            </w:r>
          </w:p>
        </w:tc>
      </w:tr>
      <w:tr>
        <w:trPr>
          <w:trHeight w:val="1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үйде орналасқан 10,8 ш.м. алаңы тұрғын үй емес мемлекеттік қордың жайы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Куйбышев көшесі, 29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облыстық ауруханасы» МКҚК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