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77b" w14:textId="436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22 сәуірдегі № А-4/135 қаулысы. Ақмола облысы Әділет департаментінде 2010 жылғы 4 мамырда № 3354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«Жекешелендіру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желтоқсандағы,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әкімдігінің «Жекешелендіруге жататын коммуналдық меншік нысандарының тізбесін бекіту туралы» 2008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 жекешелендіруге жататын коммуналдық меншік нысандарының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реттік нөмірлері 135, 136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36"/>
        <w:gridCol w:w="3335"/>
        <w:gridCol w:w="4316"/>
      </w:tblGrid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 қонақ-үй ғимараты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«Золотой бор» туристік база аумағы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ауданның № 9 орталық дәріханасы» ЖШС-нің жарғылық капиталында 100% мемлекеттік қатысу үлесі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 Шортанды кенті, Пионерская көшесі, 7 үй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орталық дәріханасы» ЖШС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