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7a64" w14:textId="8817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11 маусымдағы № А-6/214 қаулысы. Ақмола облысының Әділет департаментінде 2010 жылғы 24 маусыда № 3363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«Жекешелендіру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желтоқсандағы,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әкімдігінің «Жекешелендіруге жататын коммуналдық меншік нысандарының тізбесін бекіту туралы» 2008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А-3/134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 жекешелендіруге жататын коммуналдық меншік нысандарының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реттік нөмірлері 137-160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025"/>
        <w:gridCol w:w="3395"/>
        <w:gridCol w:w="4262"/>
      </w:tblGrid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21065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186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212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39629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21093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365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21053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464 RZ, Hundai Sonata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кәсіби құрамын дайындайтын училищесі»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550 RС,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2717 210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кәсіби құрамын дайындайтын училищесінің шұғыл басқару құқығындағы «Күзет» МКҚК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324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к-сі, 85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320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к-сі, 85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323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32213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к-сі, 85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21061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 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379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381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21065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с., Ілиясов к-сі, 42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109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Volkswagen-Passat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қ., Урицкий к-сі, 38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405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 қ., Захаров к-сі, 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автомашинасы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қ., Коммунистическая к-сі, 33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Баспаханасының ғимараты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Атбасар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 Белаш к-сі, 52/2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қаржы бөлімі» ММ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ғимараты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Бөгенбай би с.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ауданы Викторовка селолық округі әкімінің аппараты»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«Қысқарған сөздердің толық атаулары» ескерту келесі мазмұндағы жолдарымен толықтырылсын»: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«ІІД- ішкі істер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ҚР ІІМ – Қазақстан Республикасының ішкі істер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