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2fbe" w14:textId="5282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тұратын азаматтарға емделу үшін елді мекен шегінен тысқары жерлерге бюджет қаражаты есебінен тегін жол жүруді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2010 жылғы 18 шілдедегі № 4С-25-6 қаулысы. Ақмола облысының Әділет департаментінде 2010 жылғы 20 шілдеде № 3366 тіркелді. Күші жойылды - Ақмола облыстық мәслихатының 2024 жылғы 27 маусымдағы № 8С-11-8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27.06.2024 </w:t>
      </w:r>
      <w:r>
        <w:rPr>
          <w:rFonts w:ascii="Times New Roman"/>
          <w:b w:val="false"/>
          <w:i w:val="false"/>
          <w:color w:val="ff0000"/>
          <w:sz w:val="28"/>
        </w:rPr>
        <w:t>№ 8С-11-8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 денсаулығы және денсаулық сақтау жүйесі туралы" Қазақстан Республикасы Кодексінің 12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облыстық мәслихатының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тұратын азаматтарға емделу үшін елді мекен шегінен тысқары жерлерге бюджет қаражаты есебінен тегін жол жүру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Еріп баратын тұлғаны алуға құқығы бар: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көзі көру бойынша бірінші және екінші топтағы мүгедектердің;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топтағы мүгедектер мен дәрігерлік-кеңестік комиссияның қорытындысы бойынша науқастардың.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Емделу үшін теміржол көлігімен (бірақ купелік вагон билетінің құнынан аспайтын мөлшерде), қалааралық автомобиль көлігімен жүргенде, науқас пен еріп баратын тұлғаның жол ақысының құнын төлеу екі жақ шетіне де жүргізіледі.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В.Маджуга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