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962c" w14:textId="23c9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2010-2011 оқу жылына арналған мемлекеттік білім беру тапсырыстарын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23 маусымдағы № А-7/232 қаулысы. Ақмола облысының Әділет департаментінде 2010 жылғы 21 шілдеде № 3367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Дайындауға және қайта даярлауға республикалық бюджеттен бөлінген ағымдағы нысаналы трансферттердің есебінен 2010-2011 оқу жылына арналған мемлекеттік білім беру тапсырыстары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мемлекеттік білім беру мекемелерінде техникалық және кәсіптік білімі бар білікті кадрларды;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мемлекеттік коммуналдық қазыналық кәсіпорындарында техникалық және кәсіптік білімі бар білікті мамандарды.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Дайындауға және қайта даярлауға жергілікті бюджеттің есебінен 2010-2011 оқу жылына арналған мемлекеттік білім беру тапсырыстары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мемлекеттік білім беру мекемелерінде техникалық және кәсіптік білімі бар білікті кадрларды;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мемлекеттік коммуналдық қазыналық білім беру кәсіпорындарында техникалық және кәсіптік білімі бар білікті мамандарды.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С.Дьяченко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23.06. № А-7/232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білім беру мекемелерінде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білімі бар білікті кадрларды</w:t>
      </w:r>
      <w:r>
        <w:br/>
      </w:r>
      <w:r>
        <w:rPr>
          <w:rFonts w:ascii="Times New Roman"/>
          <w:b/>
          <w:i w:val="false"/>
          <w:color w:val="000000"/>
        </w:rPr>
        <w:t>
дайындауға және қайта даярлауға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бөлінген ағымдағы нысаналы трансферттердің есебінен</w:t>
      </w:r>
      <w:r>
        <w:br/>
      </w:r>
      <w:r>
        <w:rPr>
          <w:rFonts w:ascii="Times New Roman"/>
          <w:b/>
          <w:i w:val="false"/>
          <w:color w:val="000000"/>
        </w:rPr>
        <w:t>
2010-2011 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199"/>
        <w:gridCol w:w="1774"/>
        <w:gridCol w:w="4580"/>
        <w:gridCol w:w="3423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 кәсіптік лицейі»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 мен вентиляцияны монтаждау және пайдалану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2 кәсіптік лицейі»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1503022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4 кәсіптік лицейі»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9 кәсіптік лицейі»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1108192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10 кәсіптік лицейі» 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2"/>
        <w:gridCol w:w="1749"/>
        <w:gridCol w:w="2816"/>
        <w:gridCol w:w="2733"/>
      </w:tblGrid>
      <w:tr>
        <w:trPr>
          <w:trHeight w:val="30" w:hRule="atLeast"/>
        </w:trPr>
        <w:tc>
          <w:tcPr>
            <w:tcW w:w="6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электромонтаждаушы - іске қосушы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өсіруші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электрик-слесары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Электрогазымен пісіруші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23.06. № А-7/232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коммуналдық қазыналық</w:t>
      </w:r>
      <w:r>
        <w:br/>
      </w:r>
      <w:r>
        <w:rPr>
          <w:rFonts w:ascii="Times New Roman"/>
          <w:b/>
          <w:i w:val="false"/>
          <w:color w:val="000000"/>
        </w:rPr>
        <w:t>
білім беру кәсіпорындарында техникалық және кәсіптік</w:t>
      </w:r>
      <w:r>
        <w:br/>
      </w:r>
      <w:r>
        <w:rPr>
          <w:rFonts w:ascii="Times New Roman"/>
          <w:b/>
          <w:i w:val="false"/>
          <w:color w:val="000000"/>
        </w:rPr>
        <w:t>
білімі бар білікті мамандарды дайындауға және қайта</w:t>
      </w:r>
      <w:r>
        <w:br/>
      </w:r>
      <w:r>
        <w:rPr>
          <w:rFonts w:ascii="Times New Roman"/>
          <w:b/>
          <w:i w:val="false"/>
          <w:color w:val="000000"/>
        </w:rPr>
        <w:t>
даярлауға республикалық бюджеттен бөлінген ағымдағы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трансферттердің есебінен 2010-2011 оқу</w:t>
      </w:r>
      <w:r>
        <w:br/>
      </w:r>
      <w:r>
        <w:rPr>
          <w:rFonts w:ascii="Times New Roman"/>
          <w:b/>
          <w:i w:val="false"/>
          <w:color w:val="000000"/>
        </w:rPr>
        <w:t>
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050"/>
        <w:gridCol w:w="2000"/>
        <w:gridCol w:w="4925"/>
        <w:gridCol w:w="2065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политехникалық колледжі» МКҚК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жылу жабдықтары және жылумен жабдықтау жүйелері (түрлері бойынша)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ауданы Қатаркөл ауылы, ауылшаруашылық колледжі» МКҚК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шаруашылығы колледжі» МКҚК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1509053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«Степногорск қаласы, Тау – кен техникалық колледжі» МКҚК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Маркшейдерлік іс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және электромеханикалық жабдықтар (түрлер бойынша)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«Зеренді ауданы Шағалалы ауылындағы Агробизнес колледжі» МКҚК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Элеватор, ұн тартатын, жармалық және құрама өндірісі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2125"/>
        <w:gridCol w:w="4301"/>
        <w:gridCol w:w="4009"/>
      </w:tblGrid>
      <w:tr>
        <w:trPr>
          <w:trHeight w:val="30" w:hRule="atLeast"/>
        </w:trPr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жылу технигі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 техник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3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 ветеринарлық өндіруші операторы Малдарды жасанды ұрықтандыру технигі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- технигі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Техник-орманпатологы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маркшейдер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технолог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МКҚК – мемлекеттік коммуналдық қазыналық кәсіпорын.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23.06. № А-7/232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қосымша жаңа редакцияда - Ақмола облысы әкімдігінің  2010.18.11 </w:t>
      </w:r>
      <w:r>
        <w:rPr>
          <w:rFonts w:ascii="Times New Roman"/>
          <w:b w:val="false"/>
          <w:i w:val="false"/>
          <w:color w:val="ff0000"/>
          <w:sz w:val="28"/>
        </w:rPr>
        <w:t>№ А-11/440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білім беру мекемелерінде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білімі бар білікті</w:t>
      </w:r>
      <w:r>
        <w:br/>
      </w:r>
      <w:r>
        <w:rPr>
          <w:rFonts w:ascii="Times New Roman"/>
          <w:b/>
          <w:i w:val="false"/>
          <w:color w:val="000000"/>
        </w:rPr>
        <w:t>
кадрларды дайындауға және қайта даярлауға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бюджеттің есебінен 2010-2011 оқу жылына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3057"/>
        <w:gridCol w:w="2078"/>
        <w:gridCol w:w="5188"/>
        <w:gridCol w:w="2058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вентиляция мен инженер жүйесін монтаждау және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 және қолдану аясы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2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Cәулет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(бейін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2 кәсіптік лицейі» ММ филиалы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3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техникасына техникалық қызмет көрсету және жөндеу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3 кәсіптік лицейі» ММ Зеренді филиалы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 - техникалық құрылғылары, вентиляция мен инженер жүйесін монтаждау және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техникасына техникалық қызмет көрсету және жөндеу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4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көрсетуді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және телекоммуникациялық құралдар мен тұрмыстық техникаларды жөндеу (салалар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Cәулет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 - техникалық құрылғыларды, вентиляция мен инженер жүйесін монтаждау және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6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7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7 кәсіптік лицейі» ММ филиалы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8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9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 және қолдану аясы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вентиляция мен инженер жүйесін монтаждау және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9 кәсіптік лицейі» ММ Атбасар филиалы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электромеханикалық жабдықтар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 - техникалық құрылғыларды, вентиляция мен инженер жүйесін монтаждау және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10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11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және телекоммуникациялық құралдар мен тұрмыстық техникаларды жөндеу (салалар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вентиляция мен инженер жүйесін монтаждау және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12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1513032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13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 (салалары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0903022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14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білім басқармасының «№ 14 кәсіптік лицейі» ММ Аршалы филиалы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15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вентиляция мен инженер жүйесін монтаждау және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16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17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вентиляция мен инженер жүйесін монтаждау және пайдалану (түрлері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18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«№ 19 кәсіптік лицейі» ММ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9"/>
        <w:gridCol w:w="1851"/>
        <w:gridCol w:w="1701"/>
        <w:gridCol w:w="1851"/>
        <w:gridCol w:w="2279"/>
        <w:gridCol w:w="1789"/>
      </w:tblGrid>
      <w:tr>
        <w:trPr>
          <w:trHeight w:val="30" w:hRule="atLeast"/>
        </w:trPr>
        <w:tc>
          <w:tcPr>
            <w:tcW w:w="4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тілінде оқыту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тілінде оқыту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Газоэлектрмен пісіруші Жабдықтарды электромонтаждаушы - іске қосушы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сантехник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– референт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Күштік желілер және электрлік жабдықтарды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электромонтаждаушы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Автокөліктің электр жабдықтарын жөндейтін электригі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 Көлікті жөндеу шебері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Көркемдік-әсемдеу жұмыстарын орындаушы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 - педагог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станокшы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және қызмет көрсететін электромонтер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машинасының операторы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Газбен кесу Пісіру жұмыстарының бақылаушысы 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механизмдерді жөндеу және пайдалану бойынша шебері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 тракторды іске қосушы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 мен механизмдерді жөндеу және пайдалану бойынша шебері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жөндейтін және қызмет көрсету радиомеханигі (радио, теле-, аудио-, бейне-)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Көркемдік-әсемдеу жұмыстарын орындаушы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Жеміс көкөніс өсіруші Аспаз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 тракторды іске қосушы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Газбен кесу 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тракторшы-машинисіАвтомобиль жүргізуші Жөндеуші слесарь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 пісіруші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Газбен кесу 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және қызмет көрсететін электромонтер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Газоэлектрмен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Электрожабдықтарды жөндейтін және қызмет көрсететін электромонтер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Газоэлектрмен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Газбен кесу 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тракторшы-машинисіАуыл шаруашылығында машина мен тракторды іске қосушы Автомобиль жүргізуші Электромонтер бойынша электрожабдықтарға қызмет көрсетуші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жөндейтін және қызмет көрсету радиомеханигі (радио, теле-, аудио-, бейне-)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Плитамен қаптаушы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электромонтажник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Автокөліктің электр жабдықтарын жөндейтін электригі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Газбен кесу 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 Автомобиль жүргізуші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Электрогазбен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Газоэлектрмен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слесарь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Машинамен сиыр сауу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 тракторды іске қосушы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электрожабдықтарға 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электромонтаждаушы-іске қосушы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Газоэлектрмен пісіруші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тракторшы-машинисіАуыл шаруашылығында машина мен тракторды іске қосушы Автомобиль жүргізуші Жөндеуші слесарь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столяры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столяры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тракторшы-машинисіАвтомобиль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– мемлекеттік мекеме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23.06. № А-7/232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Ақмола облысы әкімдігінің  2010.18.11 </w:t>
      </w:r>
      <w:r>
        <w:rPr>
          <w:rFonts w:ascii="Times New Roman"/>
          <w:b w:val="false"/>
          <w:i w:val="false"/>
          <w:color w:val="ff0000"/>
          <w:sz w:val="28"/>
        </w:rPr>
        <w:t>№ А-11/440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мемлекеттік коммуналдық қазыналық</w:t>
      </w:r>
      <w:r>
        <w:br/>
      </w:r>
      <w:r>
        <w:rPr>
          <w:rFonts w:ascii="Times New Roman"/>
          <w:b/>
          <w:i w:val="false"/>
          <w:color w:val="000000"/>
        </w:rPr>
        <w:t>
білім беру кәсіпорындарында білім беру мекемелерінде</w:t>
      </w:r>
      <w:r>
        <w:br/>
      </w:r>
      <w:r>
        <w:rPr>
          <w:rFonts w:ascii="Times New Roman"/>
          <w:b/>
          <w:i w:val="false"/>
          <w:color w:val="000000"/>
        </w:rPr>
        <w:t>
техникалық және кәсіптік білімі бар білікті</w:t>
      </w:r>
      <w:r>
        <w:br/>
      </w:r>
      <w:r>
        <w:rPr>
          <w:rFonts w:ascii="Times New Roman"/>
          <w:b/>
          <w:i w:val="false"/>
          <w:color w:val="000000"/>
        </w:rPr>
        <w:t>
мамандарды дайындауға және қайта даярлауға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бюджеттің есебінен 2010-2011 оқу</w:t>
      </w:r>
      <w:r>
        <w:br/>
      </w:r>
      <w:r>
        <w:rPr>
          <w:rFonts w:ascii="Times New Roman"/>
          <w:b/>
          <w:i w:val="false"/>
          <w:color w:val="000000"/>
        </w:rPr>
        <w:t>
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64"/>
        <w:gridCol w:w="1844"/>
        <w:gridCol w:w="5081"/>
        <w:gridCol w:w="1973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политехникалық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жылу жабдықтары және жылумен қамтамасыз ету 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құрылысының технологиясы 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техникалық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(рудамен байыту)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(қазақ тілінде оқытылатын) Ж.Мусин атындағы педагогикалық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Ақан сері атындағы мәдениет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(бейін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(бейін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Біржан сал атындағы музыкалық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 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  салу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техникалық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электромеханикалық жабдықтарын жөндеу және техникалық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пайдалану, қызмет көрсету, электрлік жөндеу және электромеханикалық құралдар 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өндірісі тағамдарын технологиясы және оны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Радиоэлектротехника және байланыс 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шаруашылығы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бақ-саябақты және ландшафты құрылыстар (түрлері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«Бурабай ауданы Қатаркөл ауылы, ауылшаруашылық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тағамдарының өндірісі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педагогикалық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0507053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«Зеренді ауданы Шағалалы ауылындағы, Агробизнес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«Степногорск қаласы, Тау-кен техникалық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(рудамен байыту)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станцияларының жылумен қамтамасыз ететін қазандығы мен жылу энергетикалық қондырғылары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«Көкшетау қаласындағы медициналық колледжі» МКҚК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 ісі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5"/>
        <w:gridCol w:w="2236"/>
        <w:gridCol w:w="1872"/>
        <w:gridCol w:w="1809"/>
        <w:gridCol w:w="1595"/>
        <w:gridCol w:w="1703"/>
      </w:tblGrid>
      <w:tr>
        <w:trPr>
          <w:trHeight w:val="30" w:hRule="atLeast"/>
        </w:trPr>
        <w:tc>
          <w:tcPr>
            <w:tcW w:w="4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тілінде оқыту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 (барлық аталымдар бойынша)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жылу технигі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Құрылысшы-техник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тәрбиешісі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 Информатика пәнінен бастауыш білім беру мұғалімі Шетел тілінен бастауыш білім беру мұғалімі Қазақ тілі мен әдебиетінен бастауыш білім беру мұғалімі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Музыкадан мектепке дейінгі және негізгі орта білім беретін ұйымдар мұғалімі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 -  педагог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оркестр әртісі, ансамбль жетекшісі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техник-технолог (барлық аталымдар бойынша)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шебері Техник-технолог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табиғат аймағының технигі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технигі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тәрбиешісі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техник-технолог (барлық аталымдар бойынша)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Музыкадан мектепке дейінгі және негізгі орта білім беретін ұйымдар мұғалімі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техник (барлық аталымдар бойынша)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Техник-жылу технигі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 фельдшері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 ісінің кіші медбикесі Жалпы практика медбикесі Маманданған медбике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 ассистенті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