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e828" w14:textId="1d0e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2008 жылғы 17 сәуірдегі № А-3/134 "Жекешелендіруге жататын коммуналдық меншік нысандарының тізбесін бекіту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23 тамыздағы № А-8/305 қаулысы. Ақмола облысының Әділет департаментінде 2010 жылғы 14 қыркүйекте № 3371 тіркелді. Күші жойылды - Ақмола облысы әкімдігінің 2011 жылғы 6 сәуірдегі № А-3/112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Ақмола облысы әкімдігінің 2011.04.06 № А-3/112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«Жекешелендіру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23 желтоқсандағы, </w:t>
      </w:r>
      <w:r>
        <w:rPr>
          <w:rFonts w:ascii="Times New Roman"/>
          <w:b w:val="false"/>
          <w:i w:val="false"/>
          <w:color w:val="000000"/>
          <w:sz w:val="28"/>
        </w:rPr>
        <w:t>«Қазақстан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 2001 жылғы 23 қаңтардағы Қазақстан Республикасының Заңдарына сәйкес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«Жекешелендіруге жататын коммуналдық меншік нысандарының тізбесін бекіту туралы» 2008 жылғы 17 сәуірдегі № А-3/134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3250 болып тіркелген, 2008 жылғы 20 мамырда «Арқа ажары» газетінде және 2008 жылғы 20 мамырда «Акмолинская правда» газетінде жарияланған) келесі өзгерістер мен 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қаулымен бекітілген жекешелендіруге жататын коммуналдық меншік нысандарының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49-жолында «№ 1 жатын корпусының ғимараты» сөздері «№ 1 негізгі тұрғын үй корпусы»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50-жолында «№ 2 жатын корпусының ғимараты» сөздері «№ 2 шлактан құйылған корпус»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52-жолында «әкімшілік–шаруашылық ғимараты» сөздері «әкімшілік–шаруашылық корпусы»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27, 85-жолдары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161-166 жолдарымен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4556"/>
        <w:gridCol w:w="3611"/>
        <w:gridCol w:w="4456"/>
      </w:tblGrid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 ғимараты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ауданының Первомай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Автотұрақ ғимараты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Первомай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Первомай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қоймасы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Первомай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Қазандық ғимараты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ауданы, Первомайка с.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«Астрахан ауданы Первомай селолық округі әкімінің аппараты» ММ</w:t>
            </w:r>
          </w:p>
        </w:tc>
      </w:tr>
      <w:tr>
        <w:trPr>
          <w:trHeight w:val="12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4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 жылы шыққан, мемлекеттік нөмірі С 166 КР, УАЗ 3306 автомашинасы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қ., Капцевич к-сі, 220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ІІМ Ақмола облысының ішкі істер департаменті»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 С. 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