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bb41c" w14:textId="d5bb4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маңызы бар жалпы қолданыстағы автомобиль жолдарының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2010 жылғы 22 желтоқсандағы № А-12/499 қаулысы. Ақмола облысының Әділет департаментінде 2011 жылы 27 қаңтарда № 3382 тіркеді.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"Автомобиль жолдары туралы" Қазақстан Республикасының 2001 жылғы 17 шілдедегі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маңызы бар жалпы қолданыстағы автомобиль жолдарының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Аудандардың, Көкшетау және Степногорск қалаларының әкімдіктері осы қаулыдан туындайтын шараларды қолдансын.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Қ.Қ.Айтмұхаметовке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С.Дьяченко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 Автомобиль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жолдары комитетінің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төрағасының міндетін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а-12/499 қаулысымен 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маңызы бар жалпы қолданыстағы автомобиль жолдарының тізбесі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Тізбе жаңа редакцияда - Ақмола облысы әкімдігінің 13.07.2015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А-7/333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басылып шыққан сәттен бастап қолданылады) қаулысымен; өзгерістер енгізілді - Ақмола облысы әкімдігінің 06.09.2017 </w:t>
      </w:r>
      <w:r>
        <w:rPr>
          <w:rFonts w:ascii="Times New Roman"/>
          <w:b w:val="false"/>
          <w:i w:val="false"/>
          <w:color w:val="ff0000"/>
          <w:sz w:val="28"/>
        </w:rPr>
        <w:t>№ А-10/378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енгізіледі); 29.04.2020 </w:t>
      </w:r>
      <w:r>
        <w:rPr>
          <w:rFonts w:ascii="Times New Roman"/>
          <w:b w:val="false"/>
          <w:i w:val="false"/>
          <w:color w:val="ff0000"/>
          <w:sz w:val="28"/>
        </w:rPr>
        <w:t>№ А-5/233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2533"/>
        <w:gridCol w:w="6481"/>
        <w:gridCol w:w="2151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Жолдың индексі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Автожолдың атауы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километр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KC-1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Жалтыр-Макинск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КС-2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Ерейментау-Еркіншілік-Аршалы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KC-3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"Екатеринбург-Алматы" - Вячеславский гидротүйні Михайловка ауылы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KC-4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– Шортанды - Пригородное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КС-5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батыр-Жаңғызқұдық-Оразақ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КС-6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Новочеркасское-Егіндікөл-Жәнтеке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KC-7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- Сочинское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КС-8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Колутон-Ақкөл-Азат-Минское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KC-9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- Степногорск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КС-10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Петровка-Ұлан-Мариновка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KC-11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Балкашино-Шаңтөбе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KC-12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- Қима- "Жақсы-Державинск"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KC-13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Петровка-Қара-Адыр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КС-14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"Көкшетау-Атбасар"-Веселое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КС-15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Бабатай-Волгодоновка-Береке-Бұлақсай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КС-16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Қорғалжын-Арықты-Сабынды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KC-17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- Жолан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KC-18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Державинск - Құмсуат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KC-19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Жақсы-Державинск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KC-20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Еленовка - Чистополье - Есіл 0-17, 211-249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KC-21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Бұзылық - Алматинский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KC-22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Қима - Терісаққан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KC-23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қаласына № 2 кіреберіс жолы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KC-24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ауылына кіреберіс жолы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KC-25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 Мыс - Қызыл Кордон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KC-26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"Щучинск - Боровое" - Наурызбай Батыр - облыс шекарасы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KC-27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"Щучинск-Зеренда" - Веденовка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KC-28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Шабақты көлін солтүстік айналып жүретін жолы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KC-29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- Қызыл Жар - Симферопольский - Жолдыбай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KC-30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Степняк-Макинск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КС-31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"Нұр-Сұлтан қаласының шығыс айналма жолы" - Сарыоба станциясы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KC-32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- Шуйское-Макеевка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KC-33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"Новочеркаское - Егіндікөл" - Қайнар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KC-34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қаласына кіреберіс жолы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KC-35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Барап - Кордон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KC-36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"Ақкөл-Азат" - Қайнар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KC-37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Ақсу-Бестөбе-Изобильное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KC-38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Уәлиханов-Қойтас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KC-39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Зеренді-Қызыл Кордон - облыс шекарасы (5,1-41,3)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KC-40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"Көкшетау-Рузаевка" - Васильковка- "Көкшетау-Петропавловск"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KC-41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Қонысбай – Сейфуллин - Қызылсая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KC-42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Васильковка - Бірлестік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КС-43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Ақылбай-Қызылағаш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KC-44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- Степняк - Уәлиханов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КС-45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ауылына кіреберіс жолы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КС-46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Еркіншілік-Қаратал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КС-47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"Ақкөл-Азат" - Новорыбинка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КС-48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қаласына кіреберіс жолы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КС-49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– Нұресіл – Талапкер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КС-50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Есіл-Свободное-Раздольное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КС-51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Красивое - Ярославка - Раздольное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КС-52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"Жезқазған-Петропавловск" - Донское-Костычево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КС-53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"Көкшетау-Петропавловск"- Алексеевка-облыс шекарасы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Ақмола облысы әкімдігінің 06.09.2017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А-10/378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(ресми жарияланған күнінен бастап қолданысқа енгізіледі) қаулысымен.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