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ac97" w14:textId="6bea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5 қарашадағы № С-40/5 шешімі. Ақмола облысы Көкшетау қаласының Әділет басқармасында 2010 жылғы 12 қарашада № 1-1-131 тіркелді. Күші жойылды - Ақмола облысы Көкшетау қалалық мәслихатының 2011 жылғы 11 наурыздағы № С-44/15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мен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"2010-2012 жылдарға арналған қалалық бюджет туралы" 2009 жылғы 23 желтоқсандағы № С-31/6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тармақтың 1) тармақшасында:</w:t>
      </w:r>
      <w:r>
        <w:br/>
      </w:r>
      <w:r>
        <w:rPr>
          <w:rFonts w:ascii="Times New Roman"/>
          <w:b w:val="false"/>
          <w:i w:val="false"/>
          <w:color w:val="000000"/>
          <w:sz w:val="28"/>
        </w:rPr>
        <w:t>
      "11 078 307" сандары "11 277 495" сандарына ауыстырылсын;</w:t>
      </w:r>
      <w:r>
        <w:br/>
      </w:r>
      <w:r>
        <w:rPr>
          <w:rFonts w:ascii="Times New Roman"/>
          <w:b w:val="false"/>
          <w:i w:val="false"/>
          <w:color w:val="000000"/>
          <w:sz w:val="28"/>
        </w:rPr>
        <w:t>
      "4 502 556" сандары "4 684 617" сандарына ауыстырылсын;</w:t>
      </w:r>
      <w:r>
        <w:br/>
      </w:r>
      <w:r>
        <w:rPr>
          <w:rFonts w:ascii="Times New Roman"/>
          <w:b w:val="false"/>
          <w:i w:val="false"/>
          <w:color w:val="000000"/>
          <w:sz w:val="28"/>
        </w:rPr>
        <w:t>
      "170 963" сандары "158 902" сандарына ауыстырылсын;</w:t>
      </w:r>
      <w:r>
        <w:br/>
      </w:r>
      <w:r>
        <w:rPr>
          <w:rFonts w:ascii="Times New Roman"/>
          <w:b w:val="false"/>
          <w:i w:val="false"/>
          <w:color w:val="000000"/>
          <w:sz w:val="28"/>
        </w:rPr>
        <w:t>
      "5 714 073" сандары "5 743 261"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"11 187 562,9" сандары "11 454 889,9" сандарына ауыстырылсын;</w:t>
      </w:r>
      <w:r>
        <w:br/>
      </w:r>
      <w:r>
        <w:rPr>
          <w:rFonts w:ascii="Times New Roman"/>
          <w:b w:val="false"/>
          <w:i w:val="false"/>
          <w:color w:val="000000"/>
          <w:sz w:val="28"/>
        </w:rPr>
        <w:t>
      1 тармақтың 3) тармақшасында:</w:t>
      </w:r>
      <w:r>
        <w:br/>
      </w:r>
      <w:r>
        <w:rPr>
          <w:rFonts w:ascii="Times New Roman"/>
          <w:b w:val="false"/>
          <w:i w:val="false"/>
          <w:color w:val="000000"/>
          <w:sz w:val="28"/>
        </w:rPr>
        <w:t>
      "-79 534" сандары "- 147 781,8" сандарына ауыстырылсын;</w:t>
      </w:r>
      <w:r>
        <w:br/>
      </w:r>
      <w:r>
        <w:rPr>
          <w:rFonts w:ascii="Times New Roman"/>
          <w:b w:val="false"/>
          <w:i w:val="false"/>
          <w:color w:val="000000"/>
          <w:sz w:val="28"/>
        </w:rPr>
        <w:t>
      "85 766" сандары "154 013,8" сандарына ауыстырылсын;</w:t>
      </w:r>
      <w:r>
        <w:br/>
      </w:r>
      <w:r>
        <w:rPr>
          <w:rFonts w:ascii="Times New Roman"/>
          <w:b w:val="false"/>
          <w:i w:val="false"/>
          <w:color w:val="000000"/>
          <w:sz w:val="28"/>
        </w:rPr>
        <w:t>
      1 тармақтың 4) тармақшасында:</w:t>
      </w:r>
      <w:r>
        <w:br/>
      </w:r>
      <w:r>
        <w:rPr>
          <w:rFonts w:ascii="Times New Roman"/>
          <w:b w:val="false"/>
          <w:i w:val="false"/>
          <w:color w:val="000000"/>
          <w:sz w:val="28"/>
        </w:rPr>
        <w:t>
      "-29 721,9" сандары "- 29 613,1" сандарына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"29 721,9" сандары "29 613,1" сандарына ауыстырылсын;</w:t>
      </w:r>
      <w:r>
        <w:br/>
      </w:r>
      <w:r>
        <w:rPr>
          <w:rFonts w:ascii="Times New Roman"/>
          <w:b w:val="false"/>
          <w:i w:val="false"/>
          <w:color w:val="000000"/>
          <w:sz w:val="28"/>
        </w:rPr>
        <w:t>
      "515 700" сандары "515 808,8" сандарына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"459 560" сандары "438 073" сандарына ауыстырылсын;</w:t>
      </w:r>
      <w:r>
        <w:br/>
      </w:r>
      <w:r>
        <w:rPr>
          <w:rFonts w:ascii="Times New Roman"/>
          <w:b w:val="false"/>
          <w:i w:val="false"/>
          <w:color w:val="000000"/>
          <w:sz w:val="28"/>
        </w:rPr>
        <w:t>
      5 тармақтың 1) тармақшасында:</w:t>
      </w:r>
      <w:r>
        <w:br/>
      </w:r>
      <w:r>
        <w:rPr>
          <w:rFonts w:ascii="Times New Roman"/>
          <w:b w:val="false"/>
          <w:i w:val="false"/>
          <w:color w:val="000000"/>
          <w:sz w:val="28"/>
        </w:rPr>
        <w:t>
      "241 285" сандары "241 267" сандарына ауыстырылсын;</w:t>
      </w:r>
      <w:r>
        <w:br/>
      </w:r>
      <w:r>
        <w:rPr>
          <w:rFonts w:ascii="Times New Roman"/>
          <w:b w:val="false"/>
          <w:i w:val="false"/>
          <w:color w:val="000000"/>
          <w:sz w:val="28"/>
        </w:rPr>
        <w:t>
      "12 291" сандары "12 285" сандарына ауыстырылсын;</w:t>
      </w:r>
      <w:r>
        <w:br/>
      </w:r>
      <w:r>
        <w:rPr>
          <w:rFonts w:ascii="Times New Roman"/>
          <w:b w:val="false"/>
          <w:i w:val="false"/>
          <w:color w:val="000000"/>
          <w:sz w:val="28"/>
        </w:rPr>
        <w:t>
      "16 623" сандары "16 611" сандарына ауыстырылсын;</w:t>
      </w:r>
      <w:r>
        <w:br/>
      </w:r>
      <w:r>
        <w:rPr>
          <w:rFonts w:ascii="Times New Roman"/>
          <w:b w:val="false"/>
          <w:i w:val="false"/>
          <w:color w:val="000000"/>
          <w:sz w:val="28"/>
        </w:rPr>
        <w:t>
      5 тармақтың 2) тармақшасында:</w:t>
      </w:r>
      <w:r>
        <w:br/>
      </w:r>
      <w:r>
        <w:rPr>
          <w:rFonts w:ascii="Times New Roman"/>
          <w:b w:val="false"/>
          <w:i w:val="false"/>
          <w:color w:val="000000"/>
          <w:sz w:val="28"/>
        </w:rPr>
        <w:t>
      "218 275" сандары "196 806" сандарына ауыстырылсын;</w:t>
      </w:r>
      <w:r>
        <w:br/>
      </w:r>
      <w:r>
        <w:rPr>
          <w:rFonts w:ascii="Times New Roman"/>
          <w:b w:val="false"/>
          <w:i w:val="false"/>
          <w:color w:val="000000"/>
          <w:sz w:val="28"/>
        </w:rPr>
        <w:t>
      5 тармақтың 2) тармақшасының екінші азат жолында:</w:t>
      </w:r>
      <w:r>
        <w:br/>
      </w:r>
      <w:r>
        <w:rPr>
          <w:rFonts w:ascii="Times New Roman"/>
          <w:b w:val="false"/>
          <w:i w:val="false"/>
          <w:color w:val="000000"/>
          <w:sz w:val="28"/>
        </w:rPr>
        <w:t>
      "218 275" сандары "196 806" сандарына ауыстырылсын;</w:t>
      </w:r>
      <w:r>
        <w:br/>
      </w:r>
      <w:r>
        <w:rPr>
          <w:rFonts w:ascii="Times New Roman"/>
          <w:b w:val="false"/>
          <w:i w:val="false"/>
          <w:color w:val="000000"/>
          <w:sz w:val="28"/>
        </w:rPr>
        <w:t>
      5-1 тармақ келесі мазмұндағы жаңа редакцияда баяндалсын:</w:t>
      </w:r>
      <w:r>
        <w:br/>
      </w:r>
      <w:r>
        <w:rPr>
          <w:rFonts w:ascii="Times New Roman"/>
          <w:b w:val="false"/>
          <w:i w:val="false"/>
          <w:color w:val="000000"/>
          <w:sz w:val="28"/>
        </w:rPr>
        <w:t>
      "2010 жылға арналған қалалық бюджетте облыстық бюджет қаражаттары есебінен білім беру саласына мақсатты трансферттерді дамытуға 66 469 мың теңге сомасы қарастырылғандығы ескерілсін, соның ішінде:</w:t>
      </w:r>
      <w:r>
        <w:br/>
      </w:r>
      <w:r>
        <w:rPr>
          <w:rFonts w:ascii="Times New Roman"/>
          <w:b w:val="false"/>
          <w:i w:val="false"/>
          <w:color w:val="000000"/>
          <w:sz w:val="28"/>
        </w:rPr>
        <w:t>
      1) 45 000 мың теңге сомасындағы ағымдағы мақсатты трансферттер, соның ішінде:</w:t>
      </w:r>
      <w:r>
        <w:br/>
      </w:r>
      <w:r>
        <w:rPr>
          <w:rFonts w:ascii="Times New Roman"/>
          <w:b w:val="false"/>
          <w:i w:val="false"/>
          <w:color w:val="000000"/>
          <w:sz w:val="28"/>
        </w:rPr>
        <w:t>
      қалпына келтірілген "Жұлдыз" және "Еркемай" бала бақшаларын жарақтауға - 45 000 мың теңге;</w:t>
      </w:r>
      <w:r>
        <w:br/>
      </w:r>
      <w:r>
        <w:rPr>
          <w:rFonts w:ascii="Times New Roman"/>
          <w:b w:val="false"/>
          <w:i w:val="false"/>
          <w:color w:val="000000"/>
          <w:sz w:val="28"/>
        </w:rPr>
        <w:t>
      2) дамытуға арналған 21 469 мың теңге сомасындағы мақсатты трансферттер, соның ішінде:</w:t>
      </w:r>
      <w:r>
        <w:br/>
      </w:r>
      <w:r>
        <w:rPr>
          <w:rFonts w:ascii="Times New Roman"/>
          <w:b w:val="false"/>
          <w:i w:val="false"/>
          <w:color w:val="000000"/>
          <w:sz w:val="28"/>
        </w:rPr>
        <w:t>
      Көкшетау қаласында Северная көшесімен Янко-Мирзоян көшесінің қиылысындағы 320 орындық мектепке дейінгі балалар ұйымын салу құрылысына – 21 469 мың теңге";</w:t>
      </w:r>
      <w:r>
        <w:br/>
      </w:r>
      <w:r>
        <w:rPr>
          <w:rFonts w:ascii="Times New Roman"/>
          <w:b w:val="false"/>
          <w:i w:val="false"/>
          <w:color w:val="000000"/>
          <w:sz w:val="28"/>
        </w:rPr>
        <w:t>
      6 тармақта:</w:t>
      </w:r>
      <w:r>
        <w:br/>
      </w:r>
      <w:r>
        <w:rPr>
          <w:rFonts w:ascii="Times New Roman"/>
          <w:b w:val="false"/>
          <w:i w:val="false"/>
          <w:color w:val="000000"/>
          <w:sz w:val="28"/>
        </w:rPr>
        <w:t>
      "79 684,4" сандары "75 835,5" сандарына ауыстырылсын;</w:t>
      </w:r>
      <w:r>
        <w:br/>
      </w:r>
      <w:r>
        <w:rPr>
          <w:rFonts w:ascii="Times New Roman"/>
          <w:b w:val="false"/>
          <w:i w:val="false"/>
          <w:color w:val="000000"/>
          <w:sz w:val="28"/>
        </w:rPr>
        <w:t>
      үшінші азат жолындағы "тұрмысы төмен отбасылардың" сөздері жойылсын;</w:t>
      </w:r>
      <w:r>
        <w:br/>
      </w:r>
      <w:r>
        <w:rPr>
          <w:rFonts w:ascii="Times New Roman"/>
          <w:b w:val="false"/>
          <w:i w:val="false"/>
          <w:color w:val="000000"/>
          <w:sz w:val="28"/>
        </w:rPr>
        <w:t>
      "5 203,9" сандары "2 202,9" сандарына ауыстырылсын;</w:t>
      </w:r>
      <w:r>
        <w:br/>
      </w:r>
      <w:r>
        <w:rPr>
          <w:rFonts w:ascii="Times New Roman"/>
          <w:b w:val="false"/>
          <w:i w:val="false"/>
          <w:color w:val="000000"/>
          <w:sz w:val="28"/>
        </w:rPr>
        <w:t>
      "62 300,5" сандары "61 452,6" сандарына ауыстырылсын;</w:t>
      </w:r>
      <w:r>
        <w:br/>
      </w:r>
      <w:r>
        <w:rPr>
          <w:rFonts w:ascii="Times New Roman"/>
          <w:b w:val="false"/>
          <w:i w:val="false"/>
          <w:color w:val="000000"/>
          <w:sz w:val="28"/>
        </w:rPr>
        <w:t>
      7 тармақта:</w:t>
      </w:r>
      <w:r>
        <w:br/>
      </w:r>
      <w:r>
        <w:rPr>
          <w:rFonts w:ascii="Times New Roman"/>
          <w:b w:val="false"/>
          <w:i w:val="false"/>
          <w:color w:val="000000"/>
          <w:sz w:val="28"/>
        </w:rPr>
        <w:t>
      "52 360,6" сандары "51 084" сандарына ауыстырылсын;</w:t>
      </w:r>
      <w:r>
        <w:br/>
      </w:r>
      <w:r>
        <w:rPr>
          <w:rFonts w:ascii="Times New Roman"/>
          <w:b w:val="false"/>
          <w:i w:val="false"/>
          <w:color w:val="000000"/>
          <w:sz w:val="28"/>
        </w:rPr>
        <w:t>
      "10 597" сандары "8 596" сандарына ауыстырылсын;</w:t>
      </w:r>
      <w:r>
        <w:br/>
      </w:r>
      <w:r>
        <w:rPr>
          <w:rFonts w:ascii="Times New Roman"/>
          <w:b w:val="false"/>
          <w:i w:val="false"/>
          <w:color w:val="000000"/>
          <w:sz w:val="28"/>
        </w:rPr>
        <w:t>
      "41 461" сандары "42 185,4" сандарына ауыстырылсын;</w:t>
      </w:r>
      <w:r>
        <w:br/>
      </w:r>
      <w:r>
        <w:rPr>
          <w:rFonts w:ascii="Times New Roman"/>
          <w:b w:val="false"/>
          <w:i w:val="false"/>
          <w:color w:val="000000"/>
          <w:sz w:val="28"/>
        </w:rPr>
        <w:t>
      10 тармақта:</w:t>
      </w:r>
      <w:r>
        <w:br/>
      </w:r>
      <w:r>
        <w:rPr>
          <w:rFonts w:ascii="Times New Roman"/>
          <w:b w:val="false"/>
          <w:i w:val="false"/>
          <w:color w:val="000000"/>
          <w:sz w:val="28"/>
        </w:rPr>
        <w:t>
      "409 712,6" сандары "419 412,6" сандарына ауыстырылсын;</w:t>
      </w:r>
      <w:r>
        <w:br/>
      </w:r>
      <w:r>
        <w:rPr>
          <w:rFonts w:ascii="Times New Roman"/>
          <w:b w:val="false"/>
          <w:i w:val="false"/>
          <w:color w:val="000000"/>
          <w:sz w:val="28"/>
        </w:rPr>
        <w:t>
      келесі мазмұндағы тоғызыншы азат жолмен толықтырылсын:</w:t>
      </w:r>
      <w:r>
        <w:br/>
      </w:r>
      <w:r>
        <w:rPr>
          <w:rFonts w:ascii="Times New Roman"/>
          <w:b w:val="false"/>
          <w:i w:val="false"/>
          <w:color w:val="000000"/>
          <w:sz w:val="28"/>
        </w:rPr>
        <w:t>
      "қоғамдық-саяси шараларды өткізуге LED – дисплейін сатып алуға - 10 000 мың теңге";</w:t>
      </w:r>
      <w:r>
        <w:br/>
      </w:r>
      <w:r>
        <w:rPr>
          <w:rFonts w:ascii="Times New Roman"/>
          <w:b w:val="false"/>
          <w:i w:val="false"/>
          <w:color w:val="000000"/>
          <w:sz w:val="28"/>
        </w:rPr>
        <w:t>
      11 тармақта:</w:t>
      </w:r>
      <w:r>
        <w:br/>
      </w:r>
      <w:r>
        <w:rPr>
          <w:rFonts w:ascii="Times New Roman"/>
          <w:b w:val="false"/>
          <w:i w:val="false"/>
          <w:color w:val="000000"/>
          <w:sz w:val="28"/>
        </w:rPr>
        <w:t>
      "1 327 212,4" сандары "1 328 012,9" сандарына ауыстырылсын;</w:t>
      </w:r>
      <w:r>
        <w:br/>
      </w:r>
      <w:r>
        <w:rPr>
          <w:rFonts w:ascii="Times New Roman"/>
          <w:b w:val="false"/>
          <w:i w:val="false"/>
          <w:color w:val="000000"/>
          <w:sz w:val="28"/>
        </w:rPr>
        <w:t>
      11 тармақтың 2) тармақшасында:</w:t>
      </w:r>
      <w:r>
        <w:br/>
      </w:r>
      <w:r>
        <w:rPr>
          <w:rFonts w:ascii="Times New Roman"/>
          <w:b w:val="false"/>
          <w:i w:val="false"/>
          <w:color w:val="000000"/>
          <w:sz w:val="28"/>
        </w:rPr>
        <w:t>
      "801 729" сандары "802 529,5" сандарына ауыстырылсын;</w:t>
      </w:r>
      <w:r>
        <w:br/>
      </w:r>
      <w:r>
        <w:rPr>
          <w:rFonts w:ascii="Times New Roman"/>
          <w:b w:val="false"/>
          <w:i w:val="false"/>
          <w:color w:val="000000"/>
          <w:sz w:val="28"/>
        </w:rPr>
        <w:t>
      "17 000" сандары "17 800,5" сандарына ауыстырылсын;</w:t>
      </w:r>
      <w:r>
        <w:br/>
      </w:r>
      <w:r>
        <w:rPr>
          <w:rFonts w:ascii="Times New Roman"/>
          <w:b w:val="false"/>
          <w:i w:val="false"/>
          <w:color w:val="000000"/>
          <w:sz w:val="28"/>
        </w:rPr>
        <w:t>
      13 тармақта:</w:t>
      </w:r>
      <w:r>
        <w:br/>
      </w:r>
      <w:r>
        <w:rPr>
          <w:rFonts w:ascii="Times New Roman"/>
          <w:b w:val="false"/>
          <w:i w:val="false"/>
          <w:color w:val="000000"/>
          <w:sz w:val="28"/>
        </w:rPr>
        <w:t>
      "258 632" сандары "258 523,2" сандарына ауыстырылсын;</w:t>
      </w:r>
      <w:r>
        <w:br/>
      </w:r>
      <w:r>
        <w:rPr>
          <w:rFonts w:ascii="Times New Roman"/>
          <w:b w:val="false"/>
          <w:i w:val="false"/>
          <w:color w:val="000000"/>
          <w:sz w:val="28"/>
        </w:rPr>
        <w:t>
      "6 232" сандары "6 123,2" сандарына ауыстырылсын;</w:t>
      </w:r>
      <w:r>
        <w:br/>
      </w:r>
      <w:r>
        <w:rPr>
          <w:rFonts w:ascii="Times New Roman"/>
          <w:b w:val="false"/>
          <w:i w:val="false"/>
          <w:color w:val="000000"/>
          <w:sz w:val="28"/>
        </w:rPr>
        <w:t xml:space="preserve">
      Көкшетау қалалық мәслихатының "2010-2012 жылдарға арналған қалалық бюджет туралы" 2009 жылғы 23 желтоқсандағы № С-31/6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Төртінші шақырылған</w:t>
            </w:r>
            <w:r>
              <w:br/>
            </w:r>
            <w:r>
              <w:rPr>
                <w:rFonts w:ascii="Times New Roman"/>
                <w:b/>
                <w:i w:val="false"/>
                <w:color w:val="000000"/>
                <w:sz w:val="20"/>
              </w:rPr>
              <w:t>Көкшетау қалалық мәслихатының</w:t>
            </w:r>
            <w:r>
              <w:br/>
            </w:r>
            <w:r>
              <w:rPr>
                <w:rFonts w:ascii="Times New Roman"/>
                <w:b/>
                <w:i w:val="false"/>
                <w:color w:val="000000"/>
                <w:sz w:val="20"/>
              </w:rPr>
              <w:t>40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Төртінші шақырылған</w:t>
            </w:r>
            <w:r>
              <w:br/>
            </w:r>
            <w:r>
              <w:rPr>
                <w:rFonts w:ascii="Times New Roman"/>
                <w:b/>
                <w:i w:val="false"/>
                <w:color w:val="000000"/>
                <w:sz w:val="20"/>
              </w:rPr>
              <w:t>Көкшетау қалалық</w:t>
            </w:r>
            <w:r>
              <w:br/>
            </w:r>
            <w:r>
              <w:rPr>
                <w:rFonts w:ascii="Times New Roman"/>
                <w:b/>
                <w:i w:val="false"/>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Қ.Мұстафина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М.Батырханов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Көкшетау қаласының</w:t>
            </w:r>
            <w:r>
              <w:br/>
            </w:r>
            <w:r>
              <w:rPr>
                <w:rFonts w:ascii="Times New Roman"/>
                <w:b/>
                <w:i w:val="false"/>
                <w:color w:val="000000"/>
                <w:sz w:val="20"/>
              </w:rPr>
              <w:t>қаржы бөлімінің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Ө.Ыдырысов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Көкшетау қаласының экономика</w:t>
            </w:r>
            <w:r>
              <w:br/>
            </w:r>
            <w:r>
              <w:rPr>
                <w:rFonts w:ascii="Times New Roman"/>
                <w:b/>
                <w:i w:val="false"/>
                <w:color w:val="000000"/>
                <w:sz w:val="20"/>
              </w:rPr>
              <w:t>және бюджеттік жоспарлау</w:t>
            </w:r>
            <w:r>
              <w:br/>
            </w:r>
            <w:r>
              <w:rPr>
                <w:rFonts w:ascii="Times New Roman"/>
                <w:b/>
                <w:i w:val="false"/>
                <w:color w:val="000000"/>
                <w:sz w:val="20"/>
              </w:rPr>
              <w:t>бөлімінің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2010 жылғы 5 қарашадағы</w:t>
            </w:r>
            <w:r>
              <w:br/>
            </w:r>
            <w:r>
              <w:rPr>
                <w:rFonts w:ascii="Times New Roman"/>
                <w:b w:val="false"/>
                <w:i w:val="false"/>
                <w:color w:val="000000"/>
                <w:sz w:val="20"/>
              </w:rPr>
              <w:t>№ С-40/5 шешіміне</w:t>
            </w:r>
            <w:r>
              <w:br/>
            </w:r>
            <w:r>
              <w:rPr>
                <w:rFonts w:ascii="Times New Roman"/>
                <w:b w:val="false"/>
                <w:i w:val="false"/>
                <w:color w:val="000000"/>
                <w:sz w:val="20"/>
              </w:rPr>
              <w:t>1 қосымша</w:t>
            </w:r>
            <w:r>
              <w:br/>
            </w:r>
            <w:r>
              <w:rPr>
                <w:rFonts w:ascii="Times New Roman"/>
                <w:b w:val="false"/>
                <w:i w:val="false"/>
                <w:color w:val="000000"/>
                <w:sz w:val="20"/>
              </w:rPr>
              <w:t>Көкшетау қалалық мәслихатының</w:t>
            </w:r>
            <w:r>
              <w:br/>
            </w:r>
            <w:r>
              <w:rPr>
                <w:rFonts w:ascii="Times New Roman"/>
                <w:b w:val="false"/>
                <w:i w:val="false"/>
                <w:color w:val="000000"/>
                <w:sz w:val="20"/>
              </w:rPr>
              <w:t>"2010-2012 жылдарға арналған</w:t>
            </w:r>
            <w:r>
              <w:br/>
            </w:r>
            <w:r>
              <w:rPr>
                <w:rFonts w:ascii="Times New Roman"/>
                <w:b w:val="false"/>
                <w:i w:val="false"/>
                <w:color w:val="000000"/>
                <w:sz w:val="20"/>
              </w:rPr>
              <w:t>қалалық бюджет туралы"</w:t>
            </w:r>
            <w:r>
              <w:br/>
            </w:r>
            <w:r>
              <w:rPr>
                <w:rFonts w:ascii="Times New Roman"/>
                <w:b w:val="false"/>
                <w:i w:val="false"/>
                <w:color w:val="000000"/>
                <w:sz w:val="20"/>
              </w:rPr>
              <w:t>2009 жылғы 23 желтоқсандағы</w:t>
            </w:r>
            <w:r>
              <w:br/>
            </w:r>
            <w:r>
              <w:rPr>
                <w:rFonts w:ascii="Times New Roman"/>
                <w:b w:val="false"/>
                <w:i w:val="false"/>
                <w:color w:val="000000"/>
                <w:sz w:val="20"/>
              </w:rPr>
              <w:t>№ С-31/6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22"/>
        <w:gridCol w:w="522"/>
        <w:gridCol w:w="6887"/>
        <w:gridCol w:w="3847"/>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 бы</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11277495,0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4684617,0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723571,0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1431733,0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72916,0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отан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5743261,0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5743261,0</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54"/>
        <w:gridCol w:w="320"/>
        <w:gridCol w:w="9829"/>
        <w:gridCol w:w="137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Бюджеттікбағдарламалар</w:t>
            </w:r>
            <w:r>
              <w:br/>
            </w:r>
            <w:r>
              <w:rPr>
                <w:rFonts w:ascii="Times New Roman"/>
                <w:b w:val="false"/>
                <w:i w:val="false"/>
                <w:color w:val="000000"/>
                <w:sz w:val="20"/>
              </w:rPr>
              <w:t>
дыңәкімшісі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11454889,9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2949365,4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2811079,4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458057,7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417405,7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4330302,1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сатып алу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денешынықтыру және спорт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 арқылы мемлекеттік ақпараттық саясат жүргізу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денешынықтыру және спорт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ыбы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 беру: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несиені өтеу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несиені өтеу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2010 жылғы 5 қарашадағы</w:t>
            </w:r>
            <w:r>
              <w:br/>
            </w:r>
            <w:r>
              <w:rPr>
                <w:rFonts w:ascii="Times New Roman"/>
                <w:b w:val="false"/>
                <w:i w:val="false"/>
                <w:color w:val="000000"/>
                <w:sz w:val="20"/>
              </w:rPr>
              <w:t>№ С -40/5 шешіміне</w:t>
            </w:r>
            <w:r>
              <w:br/>
            </w:r>
            <w:r>
              <w:rPr>
                <w:rFonts w:ascii="Times New Roman"/>
                <w:b w:val="false"/>
                <w:i w:val="false"/>
                <w:color w:val="000000"/>
                <w:sz w:val="20"/>
              </w:rPr>
              <w:t>2 қосымша</w:t>
            </w:r>
            <w:r>
              <w:br/>
            </w:r>
            <w:r>
              <w:rPr>
                <w:rFonts w:ascii="Times New Roman"/>
                <w:b w:val="false"/>
                <w:i w:val="false"/>
                <w:color w:val="000000"/>
                <w:sz w:val="20"/>
              </w:rPr>
              <w:t>Көкшетау қалалық мәслихатының</w:t>
            </w:r>
            <w:r>
              <w:br/>
            </w:r>
            <w:r>
              <w:rPr>
                <w:rFonts w:ascii="Times New Roman"/>
                <w:b w:val="false"/>
                <w:i w:val="false"/>
                <w:color w:val="000000"/>
                <w:sz w:val="20"/>
              </w:rPr>
              <w:t>"2010-2012 жылға арналған</w:t>
            </w:r>
            <w:r>
              <w:br/>
            </w:r>
            <w:r>
              <w:rPr>
                <w:rFonts w:ascii="Times New Roman"/>
                <w:b w:val="false"/>
                <w:i w:val="false"/>
                <w:color w:val="000000"/>
                <w:sz w:val="20"/>
              </w:rPr>
              <w:t>қалалық бюджет туралы"</w:t>
            </w:r>
            <w:r>
              <w:br/>
            </w:r>
            <w:r>
              <w:rPr>
                <w:rFonts w:ascii="Times New Roman"/>
                <w:b w:val="false"/>
                <w:i w:val="false"/>
                <w:color w:val="000000"/>
                <w:sz w:val="20"/>
              </w:rPr>
              <w:t>2009 жылғы 23 желтоқсандағы</w:t>
            </w:r>
            <w:r>
              <w:br/>
            </w:r>
            <w:r>
              <w:rPr>
                <w:rFonts w:ascii="Times New Roman"/>
                <w:b w:val="false"/>
                <w:i w:val="false"/>
                <w:color w:val="000000"/>
                <w:sz w:val="20"/>
              </w:rPr>
              <w:t>№ С-31/6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2010 жылға қаладағы аудан, аудандық маңызы бар қала, кент, ауыл(село), ауылдық (селолық) округінің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37"/>
        <w:gridCol w:w="1013"/>
        <w:gridCol w:w="5749"/>
        <w:gridCol w:w="3088"/>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w:t>
            </w:r>
            <w:r>
              <w:br/>
            </w:r>
            <w:r>
              <w:rPr>
                <w:rFonts w:ascii="Times New Roman"/>
                <w:b w:val="false"/>
                <w:i w:val="false"/>
                <w:color w:val="000000"/>
                <w:sz w:val="20"/>
              </w:rPr>
              <w:t>
топ</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Бюджеттікбағдарламалардың әкімшісі</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селолық округінің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33350,2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Станционный поселкесі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