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9811" w14:textId="2329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2009 жылғы 12 желтоқсандағы № 4С-27/2 "2010-2012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2010 жылғы 15 қаңтардағы № 4С-28/2 шешімі. Ақмола облысы Степногорск қаласының Әділет басқармасында 2010 жылғы 19 қаңтарда № 1-2-126 тіркелді. Күші жойылды - Ақмола облысы Степногорск қалалық мәслихатының 2011 жылғы 10 наурыздағы № 4С-38/5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Степногорск қалалық мәслихатының 2011.03.10 № 4С-38/5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Степногорск қалалық мәслихатының «2010-2012 жылдарға арналған қала бюджеті туралы» 2009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– құқықтық актілерді мемлекеттік тіркеу тізілімінде № 1-2-123 тіркелген, 2010 жылғы 14 қаңтардағы «Степногорск ақшамы» және «Вечерний Степногорск»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«6 923 784» деген саны «6 981 441»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«- 296 704» деген саны «-354 361»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«296 704» деген саны «354 361»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Аталмыш шешімнің 1, 5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Степногорск қаласының Әділет басқармасында мемлекеттік тіркелген күнінен бастап күшіне енеді және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 Лощинская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О. Роберт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15 қаңтардағы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"2010-2012 жылдар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902"/>
        <w:gridCol w:w="943"/>
        <w:gridCol w:w="882"/>
        <w:gridCol w:w="8119"/>
        <w:gridCol w:w="18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өзіндік 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6627080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1578484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 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357234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 ЕМЕС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15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18"/>
        <w:gridCol w:w="938"/>
        <w:gridCol w:w="918"/>
        <w:gridCol w:w="7560"/>
        <w:gridCol w:w="25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6 981 441,0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127 943,0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101 992,0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 аппараты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40 090,0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15 719,0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 аппараты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1 702 659,3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1 002 055,3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1 000 655,3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911 968,3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88 687,0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476 870,0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51 670,0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9 735,0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және аймақты жұмыспен қамту стратегиясын іске асыру шеңберінде білім объектілерін ағымды, күрделі жөндеу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189 177,0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165 199,0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165 199,0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23 262,0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31 032,0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9 396,0</w:t>
            </w:r>
          </w:p>
        </w:tc>
      </w:tr>
      <w:tr>
        <w:trPr>
          <w:trHeight w:val="12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13 692,0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23 978,0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23 978,0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23 168,0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4 664 863,5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565 578,5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53 335,0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52 077,0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жағдайды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тексіздерді жерлеу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кеңістігі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129 491,0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жұмысын қолдау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37 366,0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  халықтарының  басқа да тілдерін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6 254,0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5 009,0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қорғалатын табиғи аймақтар, қоршаған орта мен жануар әлемін қорғау, 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  саласындағы мемлекеттік саясатты іске асыру жөніндегі қызметтер 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6 805,1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6 805,1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4 811,0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52 227,0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18 787,7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64 389,0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-354 361,0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354 361,0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қаңтардағы № 4С-28/2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"2010-2012 жылдарға арналған қала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902"/>
        <w:gridCol w:w="902"/>
        <w:gridCol w:w="105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