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5bb1" w14:textId="c895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2009 жылғы 12 желтоқсандағы № 4С-27/2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2010 жылғы 12 сәуірдегі № 4С-30/2 шешімі. Ақмола облысы Степногорск қаласының Әділет басқармасында 2010 жылғы 21 сәуірде № 1-2-129 тіркелді. Күші жойылды - Ақмола облысы Степногорск қалалық мәслихатының 2011 жылғы 10 наурыздағы № 4С-38/5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Степногорск қалалық мәслихатының 2011.03.10 № 4С-38/5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
      1. Степноногорск қалалық мәслихатының «2010-2012 жылдарға арналған қала бюджеті туралы» 2009 жылғы 12 желтоқсандағы </w:t>
      </w:r>
      <w:r>
        <w:rPr>
          <w:rFonts w:ascii="Times New Roman"/>
          <w:b w:val="false"/>
          <w:i w:val="false"/>
          <w:color w:val="000000"/>
          <w:sz w:val="28"/>
        </w:rPr>
        <w:t>№ 4С-27/2</w:t>
      </w:r>
      <w:r>
        <w:rPr>
          <w:rFonts w:ascii="Times New Roman"/>
          <w:b w:val="false"/>
          <w:i w:val="false"/>
          <w:color w:val="000000"/>
          <w:sz w:val="28"/>
        </w:rPr>
        <w:t xml:space="preserve"> (нормативтік-құқықтық актілерді мемлекеттік тіркеу тізілімінде № 1-2-123 тіркелген, 2010 жылғы 14 қаңтардағы «Степногорск ақшамы» және «Вечерний Степногорск»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 1) тармақшасында:</w:t>
      </w:r>
      <w:r>
        <w:br/>
      </w:r>
      <w:r>
        <w:rPr>
          <w:rFonts w:ascii="Times New Roman"/>
          <w:b w:val="false"/>
          <w:i w:val="false"/>
          <w:color w:val="000000"/>
          <w:sz w:val="28"/>
        </w:rPr>
        <w:t>
      «6627080» саны «6721110,2» санымен ауыстырылсын;</w:t>
      </w:r>
      <w:r>
        <w:br/>
      </w:r>
      <w:r>
        <w:rPr>
          <w:rFonts w:ascii="Times New Roman"/>
          <w:b w:val="false"/>
          <w:i w:val="false"/>
          <w:color w:val="000000"/>
          <w:sz w:val="28"/>
        </w:rPr>
        <w:t>
      «1578484» саны «1585341» санымен ауыстырылсын;</w:t>
      </w:r>
      <w:r>
        <w:br/>
      </w:r>
      <w:r>
        <w:rPr>
          <w:rFonts w:ascii="Times New Roman"/>
          <w:b w:val="false"/>
          <w:i w:val="false"/>
          <w:color w:val="000000"/>
          <w:sz w:val="28"/>
        </w:rPr>
        <w:t>
      «65516» саны «65542,4» санымен ауыстырылсын;</w:t>
      </w:r>
      <w:r>
        <w:br/>
      </w:r>
      <w:r>
        <w:rPr>
          <w:rFonts w:ascii="Times New Roman"/>
          <w:b w:val="false"/>
          <w:i w:val="false"/>
          <w:color w:val="000000"/>
          <w:sz w:val="28"/>
        </w:rPr>
        <w:t>
      «82389» саны «92389» санымен ауыстырылсын;</w:t>
      </w:r>
      <w:r>
        <w:br/>
      </w:r>
      <w:r>
        <w:rPr>
          <w:rFonts w:ascii="Times New Roman"/>
          <w:b w:val="false"/>
          <w:i w:val="false"/>
          <w:color w:val="000000"/>
          <w:sz w:val="28"/>
        </w:rPr>
        <w:t>
      «4900691» саны «4977837,8» санымен ауыстырылсын;</w:t>
      </w:r>
      <w:r>
        <w:br/>
      </w:r>
      <w:r>
        <w:rPr>
          <w:rFonts w:ascii="Times New Roman"/>
          <w:b w:val="false"/>
          <w:i w:val="false"/>
          <w:color w:val="000000"/>
          <w:sz w:val="28"/>
        </w:rPr>
        <w:t>
      1 тармақтағы 2) тармақшасында:</w:t>
      </w:r>
      <w:r>
        <w:br/>
      </w:r>
      <w:r>
        <w:rPr>
          <w:rFonts w:ascii="Times New Roman"/>
          <w:b w:val="false"/>
          <w:i w:val="false"/>
          <w:color w:val="000000"/>
          <w:sz w:val="28"/>
        </w:rPr>
        <w:t>
      «6981441» саны «7075471,2»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4, 7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Степногорск қаласының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Р. Сахневич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О. Роберт</w:t>
      </w:r>
    </w:p>
    <w:bookmarkStart w:name="z6"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12 сәуірдегі № 4С-30/2</w:t>
      </w:r>
      <w:r>
        <w:br/>
      </w:r>
      <w:r>
        <w:rPr>
          <w:rFonts w:ascii="Times New Roman"/>
          <w:b w:val="false"/>
          <w:i w:val="false"/>
          <w:color w:val="000000"/>
          <w:sz w:val="28"/>
        </w:rPr>
        <w:t>
"2010-2012 жылдарға арналған қала бюджеті туралы"</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6"/>
        <w:gridCol w:w="773"/>
        <w:gridCol w:w="9506"/>
        <w:gridCol w:w="20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6721110,2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1585341</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960857</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960857</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357234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142105</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65542,4</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3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w:t>
            </w:r>
          </w:p>
        </w:tc>
      </w:tr>
      <w:tr>
        <w:trPr>
          <w:trHeight w:val="15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92389</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4977837,8</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4977837,8</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4977837,8</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29"/>
        <w:gridCol w:w="777"/>
        <w:gridCol w:w="713"/>
        <w:gridCol w:w="8409"/>
        <w:gridCol w:w="24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7 075 471,2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132 247,7</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104 898,3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12 632,9</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12 498,9</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50 728,6</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50 728,6</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41 536,8</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41 061,8</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16 230,1</w:t>
            </w:r>
          </w:p>
        </w:tc>
      </w:tr>
      <w:tr>
        <w:trPr>
          <w:trHeight w:val="10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11 119,3</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11 119,3</w:t>
            </w:r>
          </w:p>
        </w:tc>
      </w:tr>
      <w:tr>
        <w:trPr>
          <w:trHeight w:val="10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1 772 750,4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1 056 977,4</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1 055 577,4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970 675,4</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84 902,0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23 953,1</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23 953,1</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23 953,1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477 279,9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52 079,9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10 144,9</w:t>
            </w:r>
          </w:p>
        </w:tc>
      </w:tr>
      <w:tr>
        <w:trPr>
          <w:trHeight w:val="8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425 200,0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425 200,0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172 023,6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147 137,8</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147 137,8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23 830,5</w:t>
            </w:r>
          </w:p>
        </w:tc>
      </w:tr>
      <w:tr>
        <w:trPr>
          <w:trHeight w:val="10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27 551,0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30 679,0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1 027,4</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15 945,5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9 396,0</w:t>
            </w:r>
          </w:p>
        </w:tc>
      </w:tr>
      <w:tr>
        <w:trPr>
          <w:trHeight w:val="12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12 336,5</w:t>
            </w:r>
          </w:p>
        </w:tc>
      </w:tr>
      <w:tr>
        <w:trPr>
          <w:trHeight w:val="20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1 450,8</w:t>
            </w:r>
          </w:p>
        </w:tc>
      </w:tr>
      <w:tr>
        <w:trPr>
          <w:trHeight w:val="30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24 885,8</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24 885,8</w:t>
            </w:r>
          </w:p>
        </w:tc>
      </w:tr>
      <w:tr>
        <w:trPr>
          <w:trHeight w:val="10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24 075,8</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4 729 023,5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565 578,5</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253 660,5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253 660,5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306 918,0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306 918,0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4 108 950,0</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4 045 950,0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4 045 950,0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54 495,0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53 237,0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131 286,9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73 012,5</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73 012,5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Мәдени-демалу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73 012,5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38 829,2</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26 619,3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16 372,2</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6 462,8</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6 462,8</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6 347,2</w:t>
            </w:r>
          </w:p>
        </w:tc>
      </w:tr>
      <w:tr>
        <w:trPr>
          <w:trHeight w:val="8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3 562,2</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3 562,2</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 шаруашылығы, арнайы қорғалатын табиғи аймақтар, қоршаған орта мен жануар әлемін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16 040,7</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5 929,7</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2 991,3</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2 991,3</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2 938,4</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2 748,4</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11 810,8</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11 810,8</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6 754,4</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6 754,4</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5 056,4</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4 756,4</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коммуникациялар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10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17 725,8</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1 199,7</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1 199,7</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9 777,7</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-354 361,0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354 361,0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bl>
    <w:bookmarkStart w:name="z7" w:id="2"/>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12 сәуірдегі № 4С-30/2</w:t>
      </w:r>
      <w:r>
        <w:br/>
      </w:r>
      <w:r>
        <w:rPr>
          <w:rFonts w:ascii="Times New Roman"/>
          <w:b w:val="false"/>
          <w:i w:val="false"/>
          <w:color w:val="000000"/>
          <w:sz w:val="28"/>
        </w:rPr>
        <w:t>
"2010-2012 жылдарға арналған қала бюджеті туралы"</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Мақсатты трансферттердің есебінен қала бюджеттінің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6945"/>
        <w:gridCol w:w="2420"/>
      </w:tblGrid>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p>
        </w:tc>
      </w:tr>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к.әкімінің аппараты</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к.әкімінің аппараты</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к.әкімінің аппараты</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Шаңтобе к.әкімінің аппараты</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825"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 және әлеуметтік бағдарламалар бөлімі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4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көмегіне (РБ)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462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іс-тәжірибесіне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төмен отбасыларының студенттеріне колледждегі оқуын төлеуіне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282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w:t>
            </w:r>
          </w:p>
        </w:tc>
      </w:tr>
      <w:tr>
        <w:trPr>
          <w:trHeight w:val="450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1185"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мекемелердiң физика, химия, биология кабинеттерiн оқу жабдықтарымен жарақтандыруға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48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мектебінің негізгі жөндеуіне (РБ)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162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ұйымдардың (мини-орталықтар) мемлекеттік білім беру тапсырмасын іске асыруына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арнайы техникалық және орнын толтырушы құралдармен қамтамасыз етуге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11082,0</w:t>
            </w:r>
          </w:p>
        </w:tc>
      </w:tr>
      <w:tr>
        <w:trPr>
          <w:trHeight w:val="30"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магистралды суөткізгіш желілерін қайта құру жобасына жобалық-сметалық құжаттама дайындау және оның мемлекеттік сараптамасын өткізу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Бестөбе поселкесінде  суөткізгіш желілерін қайта құрылысының 1-ші кезегі жобасына жобалық-сметалық құжаттама дайындау және оның мемлекеттік сараптамасын өткізу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645"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магистралды су ағызатын және Ақмола облысының 1 өрлеу сорғы стансасын қалпына келтіру құрылысының 2 - ші кезегі жобасына жобалық-сметалық құжаттама дайындау және оның мемлекеттік сараптамасын өткізу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кентінде 280 орынға балабақшасының құрылысы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111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Селеті су қоймасынан Степногор қаласына дейінгі және 1-ші көтергіш насостық станциясының магистральды су тартқышын реконструкциялау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2523000,0</w:t>
            </w:r>
          </w:p>
        </w:tc>
      </w:tr>
      <w:tr>
        <w:trPr>
          <w:trHeight w:val="111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магистралды су өткізгіш желілерін реконструкциялау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992000,0</w:t>
            </w:r>
          </w:p>
        </w:tc>
      </w:tr>
      <w:tr>
        <w:trPr>
          <w:trHeight w:val="162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 жылдарға арналған Қазақстан Республикасындағы тұрғын-үй құрылысының Мемлекеттік бағдарламасына сәйкес инженерлік-коммуникациялық инфрақұрылымның дамуына және жайластыруына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87568,0</w:t>
            </w:r>
          </w:p>
        </w:tc>
      </w:tr>
      <w:tr>
        <w:trPr>
          <w:trHeight w:val="111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 іске асыруының шеңберіндегі инженерлік-коммуникациялық инфрақұрылымның дамуына және жайластыруына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163700,0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бағдарламасына сәйкес тұрғын-үйдің салуына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296704,0</w:t>
            </w:r>
          </w:p>
        </w:tc>
      </w:tr>
      <w:tr>
        <w:trPr>
          <w:trHeight w:val="90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 сумен жабдықтау және су тарту тораптарын реконструкциялау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432500,0</w:t>
            </w:r>
          </w:p>
        </w:tc>
      </w:tr>
      <w:tr>
        <w:trPr>
          <w:trHeight w:val="3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Нұрлы Көш бағдарламаны жүзеге асыру шеңберінде екі 36 пәтерлік тұрғын үй және инженерлік жүйелері құрылыс жобасына жобалау-сметалық құжаттаманы дайындауға және мемлекеттік сараптама жүргізуге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10214,0</w:t>
            </w:r>
          </w:p>
        </w:tc>
      </w:tr>
      <w:tr>
        <w:trPr>
          <w:trHeight w:val="30"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іс-шараларының өткізілуіне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w:t>
            </w:r>
          </w:p>
        </w:tc>
      </w:tr>
      <w:tr>
        <w:trPr>
          <w:trHeight w:val="30"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жолдарының бөлімі</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жүйелерінің тұрақты жұмысын қаматамасыз етуіне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қала орталық жолдарды ағымдағы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5246541,8</w:t>
            </w:r>
          </w:p>
        </w:tc>
      </w:tr>
    </w:tbl>
    <w:bookmarkStart w:name="z8" w:id="3"/>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12 сәуірдегі № 4С-30/2</w:t>
      </w:r>
      <w:r>
        <w:br/>
      </w:r>
      <w:r>
        <w:rPr>
          <w:rFonts w:ascii="Times New Roman"/>
          <w:b w:val="false"/>
          <w:i w:val="false"/>
          <w:color w:val="000000"/>
          <w:sz w:val="28"/>
        </w:rPr>
        <w:t>
"2010-2012 жылдарға арналған қала бюджеті туралы"</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Кент, ауыл (село), ауылдық (селолық)</w:t>
      </w:r>
      <w:r>
        <w:br/>
      </w:r>
      <w:r>
        <w:rPr>
          <w:rFonts w:ascii="Times New Roman"/>
          <w:b/>
          <w:i w:val="false"/>
          <w:color w:val="000000"/>
        </w:rPr>
        <w:t>
округті ұстау бойынша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576"/>
        <w:gridCol w:w="1631"/>
        <w:gridCol w:w="1478"/>
        <w:gridCol w:w="1478"/>
        <w:gridCol w:w="1479"/>
        <w:gridCol w:w="1544"/>
        <w:gridCol w:w="169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ской к.</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r>
              <w:br/>
            </w:r>
            <w:r>
              <w:rPr>
                <w:rFonts w:ascii="Times New Roman"/>
                <w:b w:val="false"/>
                <w:i w:val="false"/>
                <w:color w:val="000000"/>
                <w:sz w:val="20"/>
              </w:rPr>
              <w:t>
төбе к.</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w:t>
            </w:r>
            <w:r>
              <w:br/>
            </w:r>
            <w:r>
              <w:rPr>
                <w:rFonts w:ascii="Times New Roman"/>
                <w:b w:val="false"/>
                <w:i w:val="false"/>
                <w:color w:val="000000"/>
                <w:sz w:val="20"/>
              </w:rPr>
              <w:t>
төбе к.</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бұлақ с.</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көрсету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41536,8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6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коммуникациялар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