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2bac" w14:textId="9462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мақсатты топтарына кіретін қосымша тұлғалар тізбесін белгілеу туралы" Степногорск қаласы әкімдігінің 2009 жылғы 11 желтоқсандағы № А-8/523а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2010 жылғы 2 маусымдағы № А-3/204 қаулысы. Ақмола облысы Степногорск қаласының Әділет басқармасында 2010 жылғы 7 шілдеде № 1-2-132 тіркелді. Күші жойылды - Ақмола облысы Степногорск қаласы әкімдігінің 2012 жылғы 20 қаңтардағы № А-1/32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Степногорск қаласы әкімдігінің 2012.01.20 </w:t>
      </w:r>
      <w:r>
        <w:rPr>
          <w:rFonts w:ascii="Times New Roman"/>
          <w:b w:val="false"/>
          <w:i w:val="false"/>
          <w:color w:val="000000"/>
          <w:sz w:val="28"/>
        </w:rPr>
        <w:t>№ А-1/32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Степногорск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«Халықтың мақсатты топтарына кіретін қосымша тұлғалар тізбесін белгілеу туралы» Степногорск қаласы әкімдігінің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ә-8/523а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кесімдерінің Аймақтық мемлекеттік тіркеу Тізімдемесінде № 1-2-122 болып тіркелген, 2010 жылғы 22 қаңтардағы «Степногорск ақшамы» және «Вечерний Степногорск» газеттерінде жарияланған) қаулысына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мазмұндағы 10)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әлеуметтік – медициналық сауықтырудан өткен наркологиялық науқастар»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әкімінің орынбасары Г.Ә. Сәдуақасоваға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Степногорск қаласы әкімдігінің қаулысы Степногорск қаласының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«КЕЛIСIЛДI»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м.а.                            Ф. Жукова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