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7bad" w14:textId="a927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2009 жылғы 12 желтоқсандағы № 4С-27/2 "2010-2012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2010 жылғы 4 қарашадағы      № 4С-34/2 шешімі. Ақмола облысы Степногорск қалалық Әділет басқармасында 2010 жылғы 9 қарашада № 1-2-135 тіркелді. Күші жойылды - Ақмола облысы Степногорск қалалық мәслихатының 2011 жылғы 10 наурыздағы № 4С-38/5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Степногорск қалалық мәслихатының 2011.03.10 № 4С-38/5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«2010-2012 жылдарға арналған қала бюджеті туралы» 2009 жылғы 12 желтоқсандағы № 4С-27/2 (нормативтік–құқықтық актілерді мемлекеттік тіркеу тізілімінде № 1-2-123 болып тіркелген, 2010 жылғы 14 қаңтардағы «Степногорск ақшамы» және «Вечерний Степногорск»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тармақтағы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«6611474,2» деген саны «6557104,4»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«1600341» деген саны «1698041»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«65542,4» деген саны «59845,2»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«4822107,8» деген саны «4675735,2»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тармақтағы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«6669131,2» деген саны «6614761,4»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«4900691» деген саны «4675735,2»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Степногорск қаласының Әділет басқармасында мемлекеттік тіркелген күнінен бастап күшіне енеді және 2010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Агеев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Ғ. Көпеева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әкімі                А. 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Ш. Төлегенова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4 қарашадағы № 4С-34/2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жылға арналған қала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611"/>
        <w:gridCol w:w="631"/>
        <w:gridCol w:w="9021"/>
        <w:gridCol w:w="222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6557104,4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1698041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982857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982857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394972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232053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197105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14862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8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59845,2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11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</w:p>
        </w:tc>
      </w:tr>
      <w:tr>
        <w:trPr>
          <w:trHeight w:val="13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1308,2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1308,2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123483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123483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4675735,2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4675735,2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4675735,2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46"/>
        <w:gridCol w:w="669"/>
        <w:gridCol w:w="768"/>
        <w:gridCol w:w="8304"/>
        <w:gridCol w:w="232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6 614 761,4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139 529,9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өкілді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112 115,7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13 448,9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13 330,0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жарақтандыру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118,9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56 901,6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56 901,6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41 765,2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41 290,2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жарақтандыру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16 519,9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16 519,9</w:t>
            </w:r>
          </w:p>
        </w:tc>
      </w:tr>
      <w:tr>
        <w:trPr>
          <w:trHeight w:val="8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меншікті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10 885,8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мақсатында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бағалауды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жүргізу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7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талондарды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біржолғы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талондарды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жинаудың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толықтығын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4 876,1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10 894,3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10 894,3</w:t>
            </w:r>
          </w:p>
        </w:tc>
      </w:tr>
      <w:tr>
        <w:trPr>
          <w:trHeight w:val="8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қалыптастыру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10 894,3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3 581,0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мұқтаждар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3 581,0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3 581,0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бірдей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3 581,0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тәртіп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жүрісі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1 627 733,2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217 588,0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217 588,0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217 588,0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1 091 690,3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балаларды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келуді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1 090 290,3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1 004 829,4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85 460,9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кәсіптік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23 058,0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23 058,0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оқытуды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23 058,0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295 396,9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70 196,9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деңгейде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10 144,9</w:t>
            </w:r>
          </w:p>
        </w:tc>
      </w:tr>
      <w:tr>
        <w:trPr>
          <w:trHeight w:val="8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оқулықтар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стемел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кешендерді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жеткізу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14 292,0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мектеп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олимпиадаларын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мектептен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7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кадрларды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даярлау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объектілерін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күрделі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жөндеу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45 700,0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225 200,0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объектілерін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реконструкциялау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225 200,0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қамсыздандыру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194 762,4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170 516,6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170 516,6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24 654,5</w:t>
            </w:r>
          </w:p>
        </w:tc>
      </w:tr>
      <w:tr>
        <w:trPr>
          <w:trHeight w:val="10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жерлерде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заңнамасына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204,9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көмегі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45 595,9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өкілетті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мұқтаж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азаматтардың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жекелеген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топтарына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18 707,2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тәрбиеленіп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оқытылатын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мүгедек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балаларды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1 027,4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азаматтарға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15 851,4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балаларға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жәрдемақылар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11 396</w:t>
            </w:r>
          </w:p>
        </w:tc>
      </w:tr>
      <w:tr>
        <w:trPr>
          <w:trHeight w:val="8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оңалту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мүгедектерді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гигиеналық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құралдарымен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ымдау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көмекшілердің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12 486,5</w:t>
            </w:r>
          </w:p>
        </w:tc>
      </w:tr>
      <w:tr>
        <w:trPr>
          <w:trHeight w:val="17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соғысындағы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Жеңістің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соғысының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қатысушылары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мүгедектеріне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Тәуелсіз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Достастығы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елдері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аумағы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жүруін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олармен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адамдарға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Мәскеу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қалаларында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мерекелік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қатысуы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тамақтануына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тұруына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жүруіне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шығыстарын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төлеуді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1 441,8</w:t>
            </w:r>
          </w:p>
        </w:tc>
      </w:tr>
      <w:tr>
        <w:trPr>
          <w:trHeight w:val="27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соғысындағы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Жеңістің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соғысының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қатысушылары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мүгедектеріне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теңестірілген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майдандағы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армия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құрамына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кірмеген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1941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бастап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1945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аралығындағы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бөлімшелерде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орындарында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босатылған (отставка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«1941-1945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соғысында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Германияны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жеңген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медалімен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«Жапонияны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жеңгені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марапатталған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қызметшілерге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соғысы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тылда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кемінде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істеген (қызметте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біржолғы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36 955,0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салаларындағы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24 245,8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24 245,8</w:t>
            </w:r>
          </w:p>
        </w:tc>
      </w:tr>
      <w:tr>
        <w:trPr>
          <w:trHeight w:val="7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деңгейде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23 895,8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төлемдерді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есептеу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жеткізу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4 365 692,9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100 703,4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528,9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сақталуын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100 174,5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инфрақұрылымды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89 960,5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10 214,0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4 175 394,5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128 000,0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жабдықтау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128 000,0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4 047 394,5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жабдықтау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4 047 394,5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89 595,0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1 258,0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көшелерді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1 258,0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88 337,0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көшелерді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13 674,0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48 057,0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жоқтарды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3 536,0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23 070,0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кеңістік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145 207,1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82 630,5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82 630,5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82 630,5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3 073,0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3 073,0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өткізу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</w:p>
        </w:tc>
      </w:tr>
      <w:tr>
        <w:trPr>
          <w:trHeight w:val="7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түрлер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 (облыстық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командаларының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мүшелер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дайындау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жарыстарына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қатысуы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1 882,0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кеңістік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43 481,2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32 795,2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істеуі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28 139,3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халықтарының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4 655,9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10 686,0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журналдар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4 245,0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хабарларын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тарату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6 441,0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кеңістікті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16 022,4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6 453,8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деңгейде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мәдениетті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6 453,8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жарақтандыру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6 798,0</w:t>
            </w:r>
          </w:p>
        </w:tc>
      </w:tr>
      <w:tr>
        <w:trPr>
          <w:trHeight w:val="7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деңгейде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нығайту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азаматтардың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сенімділігін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қалыптастыру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5 638,0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өңірлік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жарақтандыру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2 770,6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деңгейде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2 770,6</w:t>
            </w:r>
          </w:p>
        </w:tc>
      </w:tr>
      <w:tr>
        <w:trPr>
          <w:trHeight w:val="7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аумақтар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қатынастары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16 298,5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6 140,0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3 257,6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деңгейде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3 257,6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2 882,4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деңгейде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2 692,4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жарақтандыру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қатынастары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5 656,5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5 656,5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қатынастарын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5 656,5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4 502,0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4 502,0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жүргізу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4 502,0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11 875,3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11 875,3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6 741,7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деңгейде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6 741,7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5 133,6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деңгейде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4 833,6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аумағын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жоспарлары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схемаларын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әзірлеу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62 489,0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12 489,0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істеуін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10 489,0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істеуін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10 489,0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7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кадрларды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даярлау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көшелерін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жөндеу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ұстау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16 735,5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пкерл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бәсекелестікті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қорғау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5 829,7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5 829,7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деңгейде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өнеркәсіпті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5 829,7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10 905,8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резерві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1 199,7</w:t>
            </w:r>
          </w:p>
        </w:tc>
      </w:tr>
      <w:tr>
        <w:trPr>
          <w:trHeight w:val="7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инвестициялық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жобалардың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концессиялық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жобалардың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негіздемелерін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әзірлеу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сараптама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жүргізу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1 199,7</w:t>
            </w:r>
          </w:p>
        </w:tc>
      </w:tr>
      <w:tr>
        <w:trPr>
          <w:trHeight w:val="7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9 606,1</w:t>
            </w:r>
          </w:p>
        </w:tc>
      </w:tr>
      <w:tr>
        <w:trPr>
          <w:trHeight w:val="7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деңгейде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9 556,1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28 676,6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28 676,6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28 676,6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пайдаланылмаған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пайдаланылмаған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676,6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еңбекақы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өзгеруіне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байланысты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ағымдағы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нысаналы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несиелеу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сальдо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тапшылығы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-57 657,0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қаржыландыру (профицитті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пайдалану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57 657,0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пайдаланылатын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қалдықтары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57 657,0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қалдықтары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57 657,0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қалдықтары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57 657,0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қалдықтары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4 қарашадағы № 4С-34/2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шешіміне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Мақсатты трансферттердің есебінен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бюджеттінің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2"/>
        <w:gridCol w:w="7668"/>
        <w:gridCol w:w="2240"/>
      </w:tblGrid>
      <w:tr>
        <w:trPr>
          <w:trHeight w:val="660" w:hRule="atLeast"/>
        </w:trPr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әкімшісі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75" w:hRule="atLeast"/>
        </w:trPr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бөлімшелерін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ұстауына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675" w:hRule="atLeast"/>
        </w:trPr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бөлімшелерін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ұстауына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842,0</w:t>
            </w:r>
          </w:p>
        </w:tc>
      </w:tr>
      <w:tr>
        <w:trPr>
          <w:trHeight w:val="660" w:hRule="atLeast"/>
        </w:trPr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бөлімшелерін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ұстауына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842,0</w:t>
            </w:r>
          </w:p>
        </w:tc>
      </w:tr>
      <w:tr>
        <w:trPr>
          <w:trHeight w:val="660" w:hRule="atLeast"/>
        </w:trPr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бөлімшелерін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ұстауына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842,0</w:t>
            </w:r>
          </w:p>
        </w:tc>
      </w:tr>
      <w:tr>
        <w:trPr>
          <w:trHeight w:val="690" w:hRule="atLeast"/>
        </w:trPr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селосы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бөлімшелерін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ұстауына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</w:p>
        </w:tc>
      </w:tr>
      <w:tr>
        <w:trPr>
          <w:trHeight w:val="600" w:hRule="atLeast"/>
        </w:trPr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отбасылардың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балаларына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жәрдемақылар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көмегіне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1308,0</w:t>
            </w:r>
          </w:p>
        </w:tc>
      </w:tr>
      <w:tr>
        <w:trPr>
          <w:trHeight w:val="3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соғысындағы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Жеңістің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соғысының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қатысушылары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мүгедектеріне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теңестірілген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майдандағы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армия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құрамына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кірмеген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1941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бастап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1945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аралығындағы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бөлімшелерде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орындарында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босатылған (отставка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«1941-1945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соғысында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Германияны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жеңген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медалімен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«Жапонияны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жеңгені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марапатталған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қызметшілерге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соғысы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тылда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кемінде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біржолғы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соғысына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қатысқандар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мүгедектердің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шығынына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3080,4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тәжірибесіне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22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соғысындағы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Жеңістің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соғысының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қатысушылары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мүгедектеріне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Тәуелсіз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Достастығы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елдері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аумағы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жүруін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олармен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адамдарға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Мәскеу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қалаларында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мерекелік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қатысуы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тамақтануына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тұруына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жүруіне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шығыстарын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төлеуді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1441,8</w:t>
            </w:r>
          </w:p>
        </w:tc>
      </w:tr>
      <w:tr>
        <w:trPr>
          <w:trHeight w:val="3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соғысындағы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Жеңістің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соғысының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қатысушылары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мүгедектеріне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теңестірілген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майдандағы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армия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құрамына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кірмеген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1941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бастап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1945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аралығындағы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бөлімшелерде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орындарында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босатылған (отставка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«1941-1945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соғысында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Германияны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жеңген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медалімен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«Жапонияны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жеңгені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медалімен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марапатталған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қызметшілерге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соғысы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тылда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кемінде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біржолғы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төлеу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21345,0</w:t>
            </w:r>
          </w:p>
        </w:tc>
      </w:tr>
      <w:tr>
        <w:trPr>
          <w:trHeight w:val="1140" w:hRule="atLeast"/>
        </w:trPr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мекемелерд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физика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кабинеттер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жабдықтарымен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жарақтандыруға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мектебінің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жөндеуіне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25700,0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тану»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пәні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кәсіптік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арттыру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институттарын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материалдарымен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4975,0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тапсырмасын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гимназиясындағы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жөндеу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аяқталуы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еңбекақысын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қорынының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өзгерілуіне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арнайы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орнын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толтырушы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құралдармен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11074,0</w:t>
            </w:r>
          </w:p>
        </w:tc>
      </w:tr>
      <w:tr>
        <w:trPr>
          <w:trHeight w:val="1020" w:hRule="atLeast"/>
        </w:trPr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305-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сопкасынан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магистралды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суөткізгіш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желілерін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жобасына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2-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құжаттама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дайындау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сараптамасын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өткізу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11940,0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Бестөбе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кентінде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суөткізгіш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желілерін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жобасына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құжаттама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дайындау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сараптамасын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өткізу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15200,0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қоймасының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магистралды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ағызатын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сорғы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станциясын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қалпына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келтіру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жобасына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құжаттама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дайындау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сараптамасын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өткізу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балабақшасының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220000,0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қоймасынан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Степногорск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көтергіш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насостық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станциясының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магистральды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тартқышын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реконструкциялау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2523000,0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305-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Сопкасынан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магистралды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суөткізгіш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желілерін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реконструкциялау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992000,0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инженерлік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инфрақұрылымның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дамуына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жайластыруына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87568,0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жабдықтау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тораптарын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реконструкциялау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432500,0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Нұрлы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жүзеге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пәтерлік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инженерлік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жобасына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жобалау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құжаттаманы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дайындауға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сараптама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жүргізуге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10214,0</w:t>
            </w:r>
          </w:p>
        </w:tc>
      </w:tr>
      <w:tr>
        <w:trPr>
          <w:trHeight w:val="840" w:hRule="atLeast"/>
        </w:trPr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бөлімі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бөлімшелерін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ұстауына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өткізілуіне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4502,0</w:t>
            </w:r>
          </w:p>
        </w:tc>
      </w:tr>
      <w:tr>
        <w:trPr>
          <w:trHeight w:val="660" w:hRule="atLeast"/>
        </w:trPr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шаруашылығы, жолаушылар көлігі және автомобиль жолдарының бөлімі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жабдықтау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жүйелерінің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тұрақты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жабдықтау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тұрақты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қалаорталық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ағымдағы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жөндеу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4675735,2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ОБ-Облыстық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РБ-Республикалық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4 қарашадағы № 4С-34/2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шешіміне 3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Кент, ауыл (село), ауылдық (селолық)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округті ұстау бойынша шығыстар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2586"/>
        <w:gridCol w:w="1819"/>
        <w:gridCol w:w="1501"/>
        <w:gridCol w:w="1556"/>
        <w:gridCol w:w="1545"/>
        <w:gridCol w:w="1874"/>
        <w:gridCol w:w="1574"/>
      </w:tblGrid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кенті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кенті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Шаңтөбе кенті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селосы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мың теңге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сипатты мемлекеттік қызметтер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7978,2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8667,8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9167,5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7769,8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41765,2</w:t>
            </w:r>
          </w:p>
        </w:tc>
      </w:tr>
      <w:tr>
        <w:trPr>
          <w:trHeight w:val="6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6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пен коммуникация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7978,2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10067,8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9167,5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7769,8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