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1462f" w14:textId="40146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ауданындағы халықтың мақсатты топтарына жататын адамдардың қосымша тізбелерін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ауданы әкімдігінің 2010 жылғы 31 наурыздағы № А-3/81 қаулысы. Ақмола облысы Ақкөл ауданының Әділет басқармасында 2010 жылғы 13 сәуірде № 1-3-135 тіркелді. Күші жойылды - Ақмола облысы Ақкөл ауданы әкімдігінің 2010 жылғы 29 желтоқсандағы № А-12/296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Күші жойылды - Ақмола облысы Ақкөл ауданы әкімдігінің 2010.12.29 </w:t>
      </w:r>
      <w:r>
        <w:rPr>
          <w:rFonts w:ascii="Times New Roman"/>
          <w:b w:val="false"/>
          <w:i w:val="false"/>
          <w:color w:val="000000"/>
          <w:sz w:val="28"/>
        </w:rPr>
        <w:t>№ А-12/296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31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«Халықты жұмыспен қамту туралы» Заңының 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 бабының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Ақкөл ауданы халқының мақсатты топтарға жататын тұлғалардың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ұзақ уақыт жұмыс істемейтін, тұлғалар (12 айдан артық);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29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50 және одан жоғары жастағы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бірде – бір жұмыс істемейтін отбасылар;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5) бұрын жұмыс істемейтін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6) емдеу мерзімімен өткен, туберкулезбен ауыратын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7) уақытша және маусымдық жұмыс мерзімдердің аяқталуына байланысты жұмыстан шыққан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«Ақкөл аудандық жұмыспен қамту және әлеуметтік бағдарламалар бөлімі» мемлекеттік мекемесіне қосымша мақсатты топтарға жататын тұлғаларды жұмыспен қамтуға көмек көрсету және әлеуметтік қорғау шараларын уақытында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қаулының орындалуын бақылау Ақкөл ауданының әкімінің орынбасары Р.М.Қанатоваға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Осы қаулы Ақкөл ауданының Әділет басқармасында мемлекеттік тіркелген күннен бастап күшіне енеді және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А.Үйсімбаев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