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007e" w14:textId="55e0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қаңтар-наурызында тіркеу жылында жасы он жетіге толатын, 1994 жылы туған, еркек жынысты азаматтардың шақыру учаскесіне тіркелуін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ауданының әкімдігінің 2010 жылғы 20 желтоқсандағы № 15 шешімі. Ақмола облысы Ақкөл ауданының Әділет басқармасында 2010 жылы 28 желтоқсанда № 1-3-146 тіркелді. Қолданылу мерзімінің аяқталуына байланысты күші жойылды - (Ақмола облысы Ақкөл ауданы әкімдігінің 2014 жылғы 5 қарашадағы № 3-8-1/И-1033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ауданы әкімдігінің 05.11.2014 № 3-8-1/И-1033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әскери міндеттілер мен әскерге шақырылушыларды әскери есепке алуды жүргізу тәртібі туралы Ережелерімен сәйкес, Ақкөл ауданының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 Ақкөл аудандық Қорғаныс істері жөніндегі бөлімі» мемлекеттік мекемесінің шақыру учаскесіне 2011 жылдың қаңтар-наурызында тіркеу жылында жасы он жетіге толатын, 1994 жылы туған, еркек жынысты азаматтардың тіркеуі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Ақкөл ауданы әкімінің «2010 жылғы қаңтар-наурызда тіркеу жылында жасы он жетіге толатын еркек жынысты азаматтардың шақыру учаскесіне тіркелуін ұйымдастыру және қамтамасыз ету туралы» 2010 жылғы 22 қаңтардағы № 1 (нормативтік құқықтық кесімдерді мемлекеттік тіркеу Тізілімінде № 1-3-131 тіркелген, 2010 жылғы 12 ақпанда аудандық «Ақкөл өмірі» және «Знамя Родины КZ» газетерінде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аудан әкімінің орынбасары Р.М.Қанатоваға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Ақкөл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К.Нұрмағамбетов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