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1d82" w14:textId="1601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жылдың қаңтар-наурызда тіркеу жылында он жеті жасқа толатын еркек жынысты азаматтардың шақыру учаскесіне тіркелуін ұйымдастыру және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әкімінің 2010 жылғы 23 қарашадағы № 10 шешімі. Ақмола облысы Аршалы ауданының Әділет басқармасында 2010 жылғы 23 желтоқсанда № 1-4-178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«Әскери міндеттілік және әскери қызмет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2006 жылғы 5 мамырдағы № 371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Республикасында әскери міндеттілер мен әскерге шақырылушыларды әскери есепке алуды жүргізу тәртібі туралы Ережелеріне сәйкес, Аршалы ауданының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«Ақмола облысы Аршалы ауданының Қорғаныс істері жөніндегі бөлімі» мемлекеттік мекемесінің шақыру учаскесінде 2011 жылғы қаңтар-наурызда тіркеу жылында он жеті жасқа толатын, 1994 жылы туған, еркек жынысты азаматтардың тіркеуі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Аршалы ауданы әкімінің «2010 жылдың қаңтар-наурызында тіркеу жылында он жеті жасқа толатын еркек жынысты азаматтардың шақыру учаскесіне тіркелуін ұйымдастыру және қамтамасыз ету туралы» 2009 жылғы 31 желтоқсандағы № 12 (нормативтік құқықтық актілерді мемлекеттік тіркеу тізімінде № 1-4-165 тіркелген, 2010 жылғы 26 ақпанда аудандық «Аршалы айнасы» және «Вперед»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Аршалы ауданы әкімінің орынбасарының міндетін атқарушы Ақшинеев Бекет Тұрсынханұлына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Аршалы аудандық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Т.Мұханбеджанов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Аршалы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Р.Нүркеев</w:t>
      </w: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