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1293" w14:textId="cf91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2010 жылғы 21 желтоқсандағы № 34/2 шешімі. Ақмола облысы Аршалы ауданының Әділет басқармасында 2011 жылғы 10 қаңтарда № 1-4-180 тіркелді. Күші жойылды - Ақмола облысы Аршалы аудандық мәслихатының 2012 жылғы 29 маусымдағы № 6/4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Аршалы аудандық мәслихатының 2012.06.29 № 6/4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 бекітілсін:</w:t>
      </w:r>
      <w:r>
        <w:br/>
      </w:r>
      <w:r>
        <w:rPr>
          <w:rFonts w:ascii="Times New Roman"/>
          <w:b w:val="false"/>
          <w:i w:val="false"/>
          <w:color w:val="000000"/>
          <w:sz w:val="28"/>
        </w:rPr>
        <w:t>
      1) кірістер - 1 974 907,6 мың теңге, соның ішінде:</w:t>
      </w:r>
      <w:r>
        <w:br/>
      </w:r>
      <w:r>
        <w:rPr>
          <w:rFonts w:ascii="Times New Roman"/>
          <w:b w:val="false"/>
          <w:i w:val="false"/>
          <w:color w:val="000000"/>
          <w:sz w:val="28"/>
        </w:rPr>
        <w:t>
      салықтық түсімдер бойынша -431 090 мың теңге;</w:t>
      </w:r>
      <w:r>
        <w:br/>
      </w:r>
      <w:r>
        <w:rPr>
          <w:rFonts w:ascii="Times New Roman"/>
          <w:b w:val="false"/>
          <w:i w:val="false"/>
          <w:color w:val="000000"/>
          <w:sz w:val="28"/>
        </w:rPr>
        <w:t>
      салықтық емес түсімдер бойынша-15 827,4 мың теңге;</w:t>
      </w:r>
      <w:r>
        <w:br/>
      </w:r>
      <w:r>
        <w:rPr>
          <w:rFonts w:ascii="Times New Roman"/>
          <w:b w:val="false"/>
          <w:i w:val="false"/>
          <w:color w:val="000000"/>
          <w:sz w:val="28"/>
        </w:rPr>
        <w:t>
      негізгі капиталды сатудан түсетін түсімдер бойынша - 60 462,6 мың теңге;</w:t>
      </w:r>
      <w:r>
        <w:br/>
      </w:r>
      <w:r>
        <w:rPr>
          <w:rFonts w:ascii="Times New Roman"/>
          <w:b w:val="false"/>
          <w:i w:val="false"/>
          <w:color w:val="000000"/>
          <w:sz w:val="28"/>
        </w:rPr>
        <w:t>
      трансферттер түсімдері бойынша -1 467 527,6 мың теңге;</w:t>
      </w:r>
      <w:r>
        <w:br/>
      </w:r>
      <w:r>
        <w:rPr>
          <w:rFonts w:ascii="Times New Roman"/>
          <w:b w:val="false"/>
          <w:i w:val="false"/>
          <w:color w:val="000000"/>
          <w:sz w:val="28"/>
        </w:rPr>
        <w:t>
      2) шығындар - 2 246 552,6 мың теңге;</w:t>
      </w:r>
      <w:r>
        <w:br/>
      </w:r>
      <w:r>
        <w:rPr>
          <w:rFonts w:ascii="Times New Roman"/>
          <w:b w:val="false"/>
          <w:i w:val="false"/>
          <w:color w:val="000000"/>
          <w:sz w:val="28"/>
        </w:rPr>
        <w:t>
      3) таза бюджеттік кредиттеу – 27 775 мың теңге, оның ішінде:</w:t>
      </w:r>
      <w:r>
        <w:br/>
      </w:r>
      <w:r>
        <w:rPr>
          <w:rFonts w:ascii="Times New Roman"/>
          <w:b w:val="false"/>
          <w:i w:val="false"/>
          <w:color w:val="000000"/>
          <w:sz w:val="28"/>
        </w:rPr>
        <w:t>
      бюджеттік кредиттер – 29 377 мың теңге;</w:t>
      </w:r>
      <w:r>
        <w:br/>
      </w:r>
      <w:r>
        <w:rPr>
          <w:rFonts w:ascii="Times New Roman"/>
          <w:b w:val="false"/>
          <w:i w:val="false"/>
          <w:color w:val="000000"/>
          <w:sz w:val="28"/>
        </w:rPr>
        <w:t>
      бюджеттік кредиттерді өтеу -1602 мың теңге;</w:t>
      </w:r>
      <w:r>
        <w:br/>
      </w:r>
      <w:r>
        <w:rPr>
          <w:rFonts w:ascii="Times New Roman"/>
          <w:b w:val="false"/>
          <w:i w:val="false"/>
          <w:color w:val="000000"/>
          <w:sz w:val="28"/>
        </w:rPr>
        <w:t>
      4) қаржы активтерімен жасалатын операциялар бойынша сальдо – 7 700 мың теңге, оның ішінде:</w:t>
      </w:r>
      <w:r>
        <w:br/>
      </w:r>
      <w:r>
        <w:rPr>
          <w:rFonts w:ascii="Times New Roman"/>
          <w:b w:val="false"/>
          <w:i w:val="false"/>
          <w:color w:val="000000"/>
          <w:sz w:val="28"/>
        </w:rPr>
        <w:t>
      қаржы активтерін сатып алу – 7 700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 -307 120 мың теңге;</w:t>
      </w:r>
      <w:r>
        <w:br/>
      </w:r>
      <w:r>
        <w:rPr>
          <w:rFonts w:ascii="Times New Roman"/>
          <w:b w:val="false"/>
          <w:i w:val="false"/>
          <w:color w:val="000000"/>
          <w:sz w:val="28"/>
        </w:rPr>
        <w:t>
      6) бюджет тапшылығын қаражаттандыру – 307 120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Аршалы аудандық мәслихатының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келесі көздер есебінен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салығы;</w:t>
      </w:r>
      <w:r>
        <w:br/>
      </w:r>
      <w:r>
        <w:rPr>
          <w:rFonts w:ascii="Times New Roman"/>
          <w:b w:val="false"/>
          <w:i w:val="false"/>
          <w:color w:val="000000"/>
          <w:sz w:val="28"/>
        </w:rPr>
        <w:t>
      жер салығы;</w:t>
      </w:r>
      <w:r>
        <w:br/>
      </w:r>
      <w:r>
        <w:rPr>
          <w:rFonts w:ascii="Times New Roman"/>
          <w:b w:val="false"/>
          <w:i w:val="false"/>
          <w:color w:val="000000"/>
          <w:sz w:val="28"/>
        </w:rPr>
        <w:t>
      көлік қаражаттарының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қолданғаны үшін түсімдер;</w:t>
      </w:r>
      <w:r>
        <w:br/>
      </w:r>
      <w:r>
        <w:rPr>
          <w:rFonts w:ascii="Times New Roman"/>
          <w:b w:val="false"/>
          <w:i w:val="false"/>
          <w:color w:val="000000"/>
          <w:sz w:val="28"/>
        </w:rPr>
        <w:t>
      кәсіпкерлік және кәсіптік қызмет жүргізгені үшін жиындар;</w:t>
      </w:r>
      <w:r>
        <w:br/>
      </w:r>
      <w:r>
        <w:rPr>
          <w:rFonts w:ascii="Times New Roman"/>
          <w:b w:val="false"/>
          <w:i w:val="false"/>
          <w:color w:val="000000"/>
          <w:sz w:val="28"/>
        </w:rPr>
        <w:t>
      мемлекеттік баж салығы;</w:t>
      </w:r>
      <w:r>
        <w:br/>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мемлекеттік меншіктегі мүліктерді жалға беруден түсетін түсімдер;</w:t>
      </w:r>
      <w:r>
        <w:br/>
      </w:r>
      <w:r>
        <w:rPr>
          <w:rFonts w:ascii="Times New Roman"/>
          <w:b w:val="false"/>
          <w:i w:val="false"/>
          <w:color w:val="000000"/>
          <w:sz w:val="28"/>
        </w:rPr>
        <w:t>
      мемлекеттік бюджеттен қаржыландыратын, сонымен қатар Қазақстан Республикасы Ұлттық Банкінің бюджетінен, мұнай секторы ұйымдарынан түскен түсімнен басқа, қаржыланатын және ұсталатын (шығындар сметасы) мемлекеттік мекемелер салатын өндіріп алулар, санкциялар, өсімдер, айыппұлдар;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қаржыланатын мемлекеттік мекемелердің тауарларды (жұмыстарды, қызметтерді) іске асыруынан түскен түсімдер;</w:t>
      </w:r>
      <w:r>
        <w:br/>
      </w:r>
      <w:r>
        <w:rPr>
          <w:rFonts w:ascii="Times New Roman"/>
          <w:b w:val="false"/>
          <w:i w:val="false"/>
          <w:color w:val="000000"/>
          <w:sz w:val="28"/>
        </w:rPr>
        <w:t>
      3) негізгі капиталды сатудан түскен түсімдер, соның ішінде:</w:t>
      </w:r>
      <w:r>
        <w:br/>
      </w:r>
      <w:r>
        <w:rPr>
          <w:rFonts w:ascii="Times New Roman"/>
          <w:b w:val="false"/>
          <w:i w:val="false"/>
          <w:color w:val="000000"/>
          <w:sz w:val="28"/>
        </w:rPr>
        <w:t>
      жерді сату, материалдық активтерді сату;</w:t>
      </w:r>
      <w:r>
        <w:br/>
      </w:r>
      <w:r>
        <w:rPr>
          <w:rFonts w:ascii="Times New Roman"/>
          <w:b w:val="false"/>
          <w:i w:val="false"/>
          <w:color w:val="000000"/>
          <w:sz w:val="28"/>
        </w:rPr>
        <w:t>
      4) трансферттер түсімі, соның ішінде:</w:t>
      </w:r>
      <w:r>
        <w:br/>
      </w:r>
      <w:r>
        <w:rPr>
          <w:rFonts w:ascii="Times New Roman"/>
          <w:b w:val="false"/>
          <w:i w:val="false"/>
          <w:color w:val="000000"/>
          <w:sz w:val="28"/>
        </w:rPr>
        <w:t>
      облыстық бюджеттің трансферттері;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Ақмола облысы Аршалы аудандық мәслихатының 2011.06.23 </w:t>
      </w:r>
      <w:r>
        <w:rPr>
          <w:rFonts w:ascii="Times New Roman"/>
          <w:b w:val="false"/>
          <w:i w:val="false"/>
          <w:color w:val="000000"/>
          <w:sz w:val="28"/>
        </w:rPr>
        <w:t>№ 39/1</w:t>
      </w:r>
      <w:r>
        <w:rPr>
          <w:rFonts w:ascii="Times New Roman"/>
          <w:b w:val="false"/>
          <w:i w:val="false"/>
          <w:color w:val="ff0000"/>
          <w:sz w:val="28"/>
        </w:rPr>
        <w:t xml:space="preserve"> (2011 жылғы 1 қаңтардан бастап қолданысқа енгізіледі);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аудан бюджетінде 2011 жылға облыстық бюджеттен жалпы сомамен 945 151 мың теңге көлемде субвенциялар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
      4. Республикалық бюджеттен 2011 жылға аудандық бюджетте мақсаттық трансферттер 76 827,9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Аршалы аудандық мәслихатының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Аудандық бюджетте 2011 жылға республикалық бюджеттен білім саласына мақсаттық трансферттер 86 843,3 мың теңге сомасында қарастырылғаны ескерілсін, соның ішінде:</w:t>
      </w:r>
      <w:r>
        <w:br/>
      </w:r>
      <w:r>
        <w:rPr>
          <w:rFonts w:ascii="Times New Roman"/>
          <w:b w:val="false"/>
          <w:i w:val="false"/>
          <w:color w:val="000000"/>
          <w:sz w:val="28"/>
        </w:rPr>
        <w:t>
      1) мақсаттық ағымды трансферттер 48 124,9 мың теңге, соның ішінде:</w:t>
      </w:r>
      <w:r>
        <w:br/>
      </w:r>
      <w:r>
        <w:rPr>
          <w:rFonts w:ascii="Times New Roman"/>
          <w:b w:val="false"/>
          <w:i w:val="false"/>
          <w:color w:val="000000"/>
          <w:sz w:val="28"/>
        </w:rPr>
        <w:t>
      негізгі орта және жалпы орта білім беретін мемлекеттік мекемелерінде физика, химия, биология кабинеттерін оқу жабдықтарымен жабдықтауға – 8 192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кабинеттерін құруға – 5 411,9 мың теңге;</w:t>
      </w:r>
      <w:r>
        <w:br/>
      </w:r>
      <w:r>
        <w:rPr>
          <w:rFonts w:ascii="Times New Roman"/>
          <w:b w:val="false"/>
          <w:i w:val="false"/>
          <w:color w:val="000000"/>
          <w:sz w:val="28"/>
        </w:rPr>
        <w:t>
      мектепке дейінгі білім беру ұйымдарында мемлекеттік білім тапсырыстарын жүзеге асыруға - 24 078 мың теңге;</w:t>
      </w:r>
      <w:r>
        <w:br/>
      </w:r>
      <w:r>
        <w:rPr>
          <w:rFonts w:ascii="Times New Roman"/>
          <w:b w:val="false"/>
          <w:i w:val="false"/>
          <w:color w:val="000000"/>
          <w:sz w:val="28"/>
        </w:rPr>
        <w:t>
      ата-ананың қамқорлығынсыз қалған жетім бала (жетім балаларды) және баланың (балалардың) қамқоршысына (қамқоршылықтарға) ай сайын ақшалай қаражат төлеуге - 10 443 мың теңге;</w:t>
      </w:r>
      <w:r>
        <w:br/>
      </w:r>
      <w:r>
        <w:rPr>
          <w:rFonts w:ascii="Times New Roman"/>
          <w:b w:val="false"/>
          <w:i w:val="false"/>
          <w:color w:val="000000"/>
          <w:sz w:val="28"/>
        </w:rPr>
        <w:t>
      2) білім нысандары құрылысына және қайта құруды дамуға мақсаттық трансферттер 38 718,4 мың теңге сомасында, соның ішінде:</w:t>
      </w:r>
      <w:r>
        <w:br/>
      </w:r>
      <w:r>
        <w:rPr>
          <w:rFonts w:ascii="Times New Roman"/>
          <w:b w:val="false"/>
          <w:i w:val="false"/>
          <w:color w:val="000000"/>
          <w:sz w:val="28"/>
        </w:rPr>
        <w:t>
      Ақмола облысы Аршалы ауданы Жібек Жолы ауылдық округінің Жібек жолы ауылындағы Степной көшесіндегі мемлекеттік тілде білім беретін 600 оқушылық орынды мектеп құрылысына - 38 718,4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Аршалы аудандық мәслихатының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Аудандық бюджетте 2011 жылға мақсаттық трансферттер 80 940 мың теңге сомасында қарастырылғаны ескерілсін, соның ішінде:</w:t>
      </w:r>
      <w:r>
        <w:br/>
      </w:r>
      <w:r>
        <w:rPr>
          <w:rFonts w:ascii="Times New Roman"/>
          <w:b w:val="false"/>
          <w:i w:val="false"/>
          <w:color w:val="000000"/>
          <w:sz w:val="28"/>
        </w:rPr>
        <w:t>
      1) мақсатты ағымдағы трансферттер 12 355 мың теңге сомасында, соның ішінде:</w:t>
      </w:r>
      <w:r>
        <w:br/>
      </w:r>
      <w:r>
        <w:rPr>
          <w:rFonts w:ascii="Times New Roman"/>
          <w:b w:val="false"/>
          <w:i w:val="false"/>
          <w:color w:val="000000"/>
          <w:sz w:val="28"/>
        </w:rPr>
        <w:t>
      мамандарға әлеуметтік қолдау көрсету бойынша шараларды іске асыру үшін – 4 300 мың теңге;</w:t>
      </w:r>
      <w:r>
        <w:br/>
      </w:r>
      <w:r>
        <w:rPr>
          <w:rFonts w:ascii="Times New Roman"/>
          <w:b w:val="false"/>
          <w:i w:val="false"/>
          <w:color w:val="000000"/>
          <w:sz w:val="28"/>
        </w:rPr>
        <w:t>
      эпизоотияға қарсы шараларды өткізуге – 8 055 мың теңге;</w:t>
      </w:r>
      <w:r>
        <w:br/>
      </w:r>
      <w:r>
        <w:rPr>
          <w:rFonts w:ascii="Times New Roman"/>
          <w:b w:val="false"/>
          <w:i w:val="false"/>
          <w:color w:val="000000"/>
          <w:sz w:val="28"/>
        </w:rPr>
        <w:t>
      2) дамуға арналған мақсатты трансферттер 68 585 мың теңге, соның ішінде:</w:t>
      </w:r>
      <w:r>
        <w:br/>
      </w:r>
      <w:r>
        <w:rPr>
          <w:rFonts w:ascii="Times New Roman"/>
          <w:b w:val="false"/>
          <w:i w:val="false"/>
          <w:color w:val="000000"/>
          <w:sz w:val="28"/>
        </w:rPr>
        <w:t>
      Аршалы кентінің суқұбырлары желілерін қайта құруға – 68 585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Аршалы аудандық мәслихатының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бюджетте 2011 жылға ауылдық елді мекендегі әлеуметтік сала мамандарын әлеуметтік қолдау шараларын жүзеге асыру үшін жергілікті атқарушы органдарға бюджеттік несиелер 24 035 мың теңге сомасында қарастырылғаны ескерілсін;</w:t>
      </w:r>
      <w:r>
        <w:br/>
      </w:r>
      <w:r>
        <w:rPr>
          <w:rFonts w:ascii="Times New Roman"/>
          <w:b w:val="false"/>
          <w:i w:val="false"/>
          <w:color w:val="000000"/>
          <w:sz w:val="28"/>
        </w:rPr>
        <w:t>
      2011 жылдың аудандық бюджетінде ауылдық елді мекендердің әлеуметтік сала мамандарын әлеуметтік қолдау шараларын жүзеге асыруға 2010 жылда республикалық бюджеттен бөлінген 1 602 мың теңге сомасында несиелерді өтеу қарастырылғаны ескерілсін»;</w:t>
      </w:r>
      <w:r>
        <w:br/>
      </w:r>
      <w:r>
        <w:rPr>
          <w:rFonts w:ascii="Times New Roman"/>
          <w:b w:val="false"/>
          <w:i w:val="false"/>
          <w:color w:val="000000"/>
          <w:sz w:val="28"/>
        </w:rPr>
        <w:t>
      2011 жылдың аудандық бюджетінде ауылдық елді мекендердің әлеуметтік сала мамандарын әлеуметтік қолдау шараларын жүзеге асыруға 2010 жылда берілген 1 780,4 мың теңге сомасында бюджеттік кредитті республикалық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Аршалы аудандық мәслихатының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облыстық бюджеттен мақсаттық трансферттер 338 245,3 мың теңге сомасында қарастырылғаны ескерілсін, соның ішінде:</w:t>
      </w:r>
      <w:r>
        <w:br/>
      </w:r>
      <w:r>
        <w:rPr>
          <w:rFonts w:ascii="Times New Roman"/>
          <w:b w:val="false"/>
          <w:i w:val="false"/>
          <w:color w:val="000000"/>
          <w:sz w:val="28"/>
        </w:rPr>
        <w:t>
      1) мақсаттық ағымдағы трансферттер 216 669,3 мың теңге сомасында, соның ішінде:</w:t>
      </w:r>
      <w:r>
        <w:br/>
      </w:r>
      <w:r>
        <w:rPr>
          <w:rFonts w:ascii="Times New Roman"/>
          <w:b w:val="false"/>
          <w:i w:val="false"/>
          <w:color w:val="000000"/>
          <w:sz w:val="28"/>
        </w:rPr>
        <w:t>
      Ұлы Отан соғысының ардагерлері мен мүгедектеріне коммуналдық қызмет шығындарына әлеуметтік көмек көрсету үшін – 359,1 мың теңге;</w:t>
      </w:r>
      <w:r>
        <w:br/>
      </w:r>
      <w:r>
        <w:rPr>
          <w:rFonts w:ascii="Times New Roman"/>
          <w:b w:val="false"/>
          <w:i w:val="false"/>
          <w:color w:val="000000"/>
          <w:sz w:val="28"/>
        </w:rPr>
        <w:t>
      ауылдық мекендегі жағдайы төмен отбасынан және көп балалы отбасынан шыққан студенттердің колледждегі оқу төлемі үшін – 1060 мың теңге;</w:t>
      </w:r>
      <w:r>
        <w:br/>
      </w:r>
      <w:r>
        <w:rPr>
          <w:rFonts w:ascii="Times New Roman"/>
          <w:b w:val="false"/>
          <w:i w:val="false"/>
          <w:color w:val="000000"/>
          <w:sz w:val="28"/>
        </w:rPr>
        <w:t>
      Анар станциясының су құбырларының жүйесін күрделі жөндеуден өткізуге – 91 268,7 мың теңге;</w:t>
      </w:r>
      <w:r>
        <w:br/>
      </w:r>
      <w:r>
        <w:rPr>
          <w:rFonts w:ascii="Times New Roman"/>
          <w:b w:val="false"/>
          <w:i w:val="false"/>
          <w:color w:val="000000"/>
          <w:sz w:val="28"/>
        </w:rPr>
        <w:t>
      Анар станциясының бала бақшасын күрделі жөндеуден өткізуге – 49 106,8 мың теңге;</w:t>
      </w:r>
      <w:r>
        <w:br/>
      </w:r>
      <w:r>
        <w:rPr>
          <w:rFonts w:ascii="Times New Roman"/>
          <w:b w:val="false"/>
          <w:i w:val="false"/>
          <w:color w:val="000000"/>
          <w:sz w:val="28"/>
        </w:rPr>
        <w:t>
      Ижев селосындағы орта мектепті күрделі жөндеуден өткізуге – 26 022,7 мың теңге;</w:t>
      </w:r>
      <w:r>
        <w:br/>
      </w:r>
      <w:r>
        <w:rPr>
          <w:rFonts w:ascii="Times New Roman"/>
          <w:b w:val="false"/>
          <w:i w:val="false"/>
          <w:color w:val="000000"/>
          <w:sz w:val="28"/>
        </w:rPr>
        <w:t>
      Арнасай ауылындағы Вячеслав орта мектебін күрделі жөндеуден өткізуге – 22 033 мың теңге;</w:t>
      </w:r>
      <w:r>
        <w:br/>
      </w:r>
      <w:r>
        <w:rPr>
          <w:rFonts w:ascii="Times New Roman"/>
          <w:b w:val="false"/>
          <w:i w:val="false"/>
          <w:color w:val="000000"/>
          <w:sz w:val="28"/>
        </w:rPr>
        <w:t>
      Жалтыркөл селосының, Қостомар селосының бас жоспарын және егжей- тегжейлі жоспарлау жобасын дайындауға және түзетулер енгізуге – 5000 мың теңге;</w:t>
      </w:r>
      <w:r>
        <w:br/>
      </w:r>
      <w:r>
        <w:rPr>
          <w:rFonts w:ascii="Times New Roman"/>
          <w:b w:val="false"/>
          <w:i w:val="false"/>
          <w:color w:val="000000"/>
          <w:sz w:val="28"/>
        </w:rPr>
        <w:t>
      Жібек жолы ауылының көше-жол жүйелерін жөндеуге және жобалық сметалық құжаттаманы әзірлеуге – 1 950 мың теңге;</w:t>
      </w:r>
      <w:r>
        <w:br/>
      </w:r>
      <w:r>
        <w:rPr>
          <w:rFonts w:ascii="Times New Roman"/>
          <w:b w:val="false"/>
          <w:i w:val="false"/>
          <w:color w:val="000000"/>
          <w:sz w:val="28"/>
        </w:rPr>
        <w:t>
      Жалтыркөл селосының көше-жол жүйелерін жөндеуге және жобалық сметалық құжаттаманы әзірлеуге – 1 200 мың теңге;</w:t>
      </w:r>
      <w:r>
        <w:br/>
      </w:r>
      <w:r>
        <w:rPr>
          <w:rFonts w:ascii="Times New Roman"/>
          <w:b w:val="false"/>
          <w:i w:val="false"/>
          <w:color w:val="000000"/>
          <w:sz w:val="28"/>
        </w:rPr>
        <w:t>
      Қостомар селосының көше-жол жүйелерін жөндеуге және жобалық сметалық құжаттаманы әзірлеуге – 965 мың теңге;</w:t>
      </w:r>
      <w:r>
        <w:br/>
      </w:r>
      <w:r>
        <w:rPr>
          <w:rFonts w:ascii="Times New Roman"/>
          <w:b w:val="false"/>
          <w:i w:val="false"/>
          <w:color w:val="000000"/>
          <w:sz w:val="28"/>
        </w:rPr>
        <w:t>
      «Аршалы ауданы Ижев селосы бала бақшасының күрделі жөндеуі» жобасы бойынша жобалық-сметалық құжат әзірлеуге және мемлекеттік сараптама жасауға – 1 250 мың теңге;</w:t>
      </w:r>
      <w:r>
        <w:br/>
      </w:r>
      <w:r>
        <w:rPr>
          <w:rFonts w:ascii="Times New Roman"/>
          <w:b w:val="false"/>
          <w:i w:val="false"/>
          <w:color w:val="000000"/>
          <w:sz w:val="28"/>
        </w:rPr>
        <w:t>
      Жібек жолы ауылының 600 орынды мектебін ұстауға – 16 454 мың теңге;</w:t>
      </w:r>
      <w:r>
        <w:br/>
      </w:r>
      <w:r>
        <w:rPr>
          <w:rFonts w:ascii="Times New Roman"/>
          <w:b w:val="false"/>
          <w:i w:val="false"/>
          <w:color w:val="000000"/>
          <w:sz w:val="28"/>
        </w:rPr>
        <w:t>
      Заңды тұлғалардың жарғылық капиталын ұлғайтуға – 7 700 мың теңге.</w:t>
      </w:r>
      <w:r>
        <w:br/>
      </w:r>
      <w:r>
        <w:rPr>
          <w:rFonts w:ascii="Times New Roman"/>
          <w:b w:val="false"/>
          <w:i w:val="false"/>
          <w:color w:val="000000"/>
          <w:sz w:val="28"/>
        </w:rPr>
        <w:t>
      Бюджеттік бағдарлама әкімшілері бойынша көрсетілген трансферттерді бөлу аудан әкімдігінің қаулысымен анықталады»;</w:t>
      </w:r>
      <w:r>
        <w:br/>
      </w:r>
      <w:r>
        <w:rPr>
          <w:rFonts w:ascii="Times New Roman"/>
          <w:b w:val="false"/>
          <w:i w:val="false"/>
          <w:color w:val="000000"/>
          <w:sz w:val="28"/>
        </w:rPr>
        <w:t>
      2) Облыстық бюджеттен дамуға мақсаттық трансферттер сомасы 182 461 мың теңге, соның ішінде:</w:t>
      </w:r>
      <w:r>
        <w:br/>
      </w:r>
      <w:r>
        <w:rPr>
          <w:rFonts w:ascii="Times New Roman"/>
          <w:b w:val="false"/>
          <w:i w:val="false"/>
          <w:color w:val="000000"/>
          <w:sz w:val="28"/>
        </w:rPr>
        <w:t>
      Жібек жолы ауылындағы бұрынғы мектептің ғимаратын 90 орынды бала бақшаға лайықтап қайта құруға – 25 000 мың теңге;</w:t>
      </w:r>
      <w:r>
        <w:br/>
      </w:r>
      <w:r>
        <w:rPr>
          <w:rFonts w:ascii="Times New Roman"/>
          <w:b w:val="false"/>
          <w:i w:val="false"/>
          <w:color w:val="000000"/>
          <w:sz w:val="28"/>
        </w:rPr>
        <w:t>
      Жібек жолы ауылында 140 орынды бала бақша құрылысының жобалық – сметалық құжаттарын әзірлеуге және жоба бойынша мемлекеттік сараптаманы жүргізуге - 4 500 мың теңге;</w:t>
      </w:r>
      <w:r>
        <w:br/>
      </w:r>
      <w:r>
        <w:rPr>
          <w:rFonts w:ascii="Times New Roman"/>
          <w:b w:val="false"/>
          <w:i w:val="false"/>
          <w:color w:val="000000"/>
          <w:sz w:val="28"/>
        </w:rPr>
        <w:t>
      Раздольное мен Байдалы селоларындағы су құбырлары жүйелерін қайта құруға – 84 376 мың теңге;</w:t>
      </w:r>
      <w:r>
        <w:br/>
      </w:r>
      <w:r>
        <w:rPr>
          <w:rFonts w:ascii="Times New Roman"/>
          <w:b w:val="false"/>
          <w:i w:val="false"/>
          <w:color w:val="000000"/>
          <w:sz w:val="28"/>
        </w:rPr>
        <w:t>
      Аршалы кентінің су құбырлары жүйесін қайта құруға – 68 585 мың теңге;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Ақмола облысы Аршалы аудандық мәслихатының 2011.03.15 </w:t>
      </w:r>
      <w:r>
        <w:rPr>
          <w:rFonts w:ascii="Times New Roman"/>
          <w:b w:val="false"/>
          <w:i w:val="false"/>
          <w:color w:val="000000"/>
          <w:sz w:val="28"/>
        </w:rPr>
        <w:t>№ 36/1</w:t>
      </w:r>
      <w:r>
        <w:rPr>
          <w:rFonts w:ascii="Times New Roman"/>
          <w:b w:val="false"/>
          <w:i w:val="false"/>
          <w:color w:val="ff0000"/>
          <w:sz w:val="28"/>
        </w:rPr>
        <w:t xml:space="preserve"> (2011 жылғы 1 қаңтардан бастап қолданысқа енгізіледі); 2011.06.23 </w:t>
      </w:r>
      <w:r>
        <w:rPr>
          <w:rFonts w:ascii="Times New Roman"/>
          <w:b w:val="false"/>
          <w:i w:val="false"/>
          <w:color w:val="000000"/>
          <w:sz w:val="28"/>
        </w:rPr>
        <w:t>№ 39/1</w:t>
      </w:r>
      <w:r>
        <w:rPr>
          <w:rFonts w:ascii="Times New Roman"/>
          <w:b w:val="false"/>
          <w:i w:val="false"/>
          <w:color w:val="ff0000"/>
          <w:sz w:val="28"/>
        </w:rPr>
        <w:t xml:space="preserve"> (2011 жылғы 1 қаңтардан бастап қолданысқа енгізіледі); 2011.09.07 </w:t>
      </w:r>
      <w:r>
        <w:rPr>
          <w:rFonts w:ascii="Times New Roman"/>
          <w:b w:val="false"/>
          <w:i w:val="false"/>
          <w:color w:val="000000"/>
          <w:sz w:val="28"/>
        </w:rPr>
        <w:t>№ 41/2</w:t>
      </w:r>
      <w:r>
        <w:rPr>
          <w:rFonts w:ascii="Times New Roman"/>
          <w:b w:val="false"/>
          <w:i w:val="false"/>
          <w:color w:val="ff0000"/>
          <w:sz w:val="28"/>
        </w:rPr>
        <w:t xml:space="preserve"> (2011 жылғы 1 қаңтардан бастап қолданысқа енгізіледі);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Ақмола облысы Аршалы аудандық мәслихатының 2011.11.11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Аудандық мәслихатпен келісілген тізімдемеге сәйкес қалалық жағдайда, ауылдық (селолық) мекендерде мәдениет, білім, әлеуметтік қамту сала мамандарына қала жағдайында осы қызмет түрімен айналысатын мамандармен салыстырғанда, лауазымдық жалақылары мен тарифтік мөлшерлемелері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10-1. 2011 жылдың аудан бюджетінің шығынында пайдаланылмаған 10 246,6 мың теңге сомасындағы мақсатты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Ақмола облысы Аршалы аудандық мәслихатының 2011.03.15 </w:t>
      </w:r>
      <w:r>
        <w:rPr>
          <w:rFonts w:ascii="Times New Roman"/>
          <w:b w:val="false"/>
          <w:i w:val="false"/>
          <w:color w:val="000000"/>
          <w:sz w:val="28"/>
        </w:rPr>
        <w:t>№ 36/1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10-2. 2011 жылдың аудандық бюджетінде белгіленген заңнамалық тәртіпте 2011 жылдың 1 қаңтарына пайда болған 286 467,4 мың теңге сомасындағы бюджеттік еркін қалдықтар қаражатының пайдаланылғаны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Ескерту.Шешім 10-2 тармақпен толықтырылды- Ақмола облысы Аршалы аудандық мәслихатының 2011.03.15 </w:t>
      </w:r>
      <w:r>
        <w:rPr>
          <w:rFonts w:ascii="Times New Roman"/>
          <w:b w:val="false"/>
          <w:i w:val="false"/>
          <w:color w:val="000000"/>
          <w:sz w:val="28"/>
        </w:rPr>
        <w:t>№ 36/1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10-3. қаржылық жылдың басындағы бюджеттік қаражаттардың қалдықтары есебінен, олардың мақсатты бағдарын сақтап, республикалық бюджеттен дамуға бөлінген нысаналы трансферттердің сомасын өткен қаржылық жылдағы пайдаланылмағандарды (толық пайдаланылмағандар) пайдалануға 2011 жылда аудандық бюджетте рұқсат берілгені, ескерілсін, соның ішінде:</w:t>
      </w:r>
      <w:r>
        <w:br/>
      </w:r>
      <w:r>
        <w:rPr>
          <w:rFonts w:ascii="Times New Roman"/>
          <w:b w:val="false"/>
          <w:i w:val="false"/>
          <w:color w:val="000000"/>
          <w:sz w:val="28"/>
        </w:rPr>
        <w:t>
      222 151,2 мың теңге – Аршалы ауданы Жібек жолы ауылдық округінің Жібек жолы ауылында Степной көшесінде мемлекеттік тілде білім беретін 600 оқушылар орнымен орта мектеп құрылысына тіркелген міндеттемелердің төленбеген бөлігінің сомасына;</w:t>
      </w:r>
      <w:r>
        <w:br/>
      </w:r>
      <w:r>
        <w:rPr>
          <w:rFonts w:ascii="Times New Roman"/>
          <w:b w:val="false"/>
          <w:i w:val="false"/>
          <w:color w:val="000000"/>
          <w:sz w:val="28"/>
        </w:rPr>
        <w:t>
      3 223,5 мың теңге – «Аршалы ауданы Аршалы кентінің су құбырлары жүйесін қайта құру» нысаны бойынша жобалық сметалық құжаттаманы әзірлеу бойынша тіркелген міндеттеменің төленбеген бөлігінің сомасына;</w:t>
      </w:r>
      <w:r>
        <w:br/>
      </w:r>
      <w:r>
        <w:rPr>
          <w:rFonts w:ascii="Times New Roman"/>
          <w:b w:val="false"/>
          <w:i w:val="false"/>
          <w:color w:val="000000"/>
          <w:sz w:val="28"/>
        </w:rPr>
        <w:t>
      5 342 мың теңге – 2010 жылғы 26 сәуірдегі № 2 несиелік келісімді ұзартуға байланысты ауылдық елді мекендердің әлеуметтік сала мамандарын әлеуметтік қолдау шараларын жүзеге асыру үшін бюджеттік несиелерді беруге;</w:t>
      </w:r>
      <w:r>
        <w:br/>
      </w:r>
      <w:r>
        <w:rPr>
          <w:rFonts w:ascii="Times New Roman"/>
          <w:b w:val="false"/>
          <w:i w:val="false"/>
          <w:color w:val="000000"/>
          <w:sz w:val="28"/>
        </w:rPr>
        <w:t>
      151,7 мың теңге- 2010 жылғы 26 сәуірдегі № 2 несиелік келісімді ұзартуға байланысты ауылдық елді мекендердің әлеуметтік сала мамандарын әлеуметтік қолдау шараларын жүзеге асыру үшін бюджеттік несиелерді аудару бойынша қаржылық қызметтер төлеміне.</w:t>
      </w:r>
      <w:r>
        <w:br/>
      </w:r>
      <w:r>
        <w:rPr>
          <w:rFonts w:ascii="Times New Roman"/>
          <w:b w:val="false"/>
          <w:i w:val="false"/>
          <w:color w:val="000000"/>
          <w:sz w:val="28"/>
        </w:rPr>
        <w:t>
</w:t>
      </w:r>
      <w:r>
        <w:rPr>
          <w:rFonts w:ascii="Times New Roman"/>
          <w:b w:val="false"/>
          <w:i w:val="false"/>
          <w:color w:val="ff0000"/>
          <w:sz w:val="28"/>
        </w:rPr>
        <w:t xml:space="preserve">      Ескерту. Шешім 10-3 тармақпен толықтырылды - Ақмола облысы Аршалы аудандық мәслихатының 2011.04.07 </w:t>
      </w:r>
      <w:r>
        <w:rPr>
          <w:rFonts w:ascii="Times New Roman"/>
          <w:b w:val="false"/>
          <w:i w:val="false"/>
          <w:color w:val="000000"/>
          <w:sz w:val="28"/>
        </w:rPr>
        <w:t>№ 37/1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10-4. 2011 жылға аудан бюджетінде, аудандық мәслихаттың тексеру комиссиясының таратылып облыстық тексеру комиссиясы мемлекеттік мекеменің құрылуының негізінде төменгі деңгейдегі мемлекеттік органның қызметін жоғары деңгейдегі мемлекеттік органға беруге байланысты, жоғары тұрған бюджетке 616 мың теңге сомасында нысаналы ағымды трансферттер қарастырылсын.</w:t>
      </w:r>
      <w:r>
        <w:br/>
      </w:r>
      <w:r>
        <w:rPr>
          <w:rFonts w:ascii="Times New Roman"/>
          <w:b w:val="false"/>
          <w:i w:val="false"/>
          <w:color w:val="000000"/>
          <w:sz w:val="28"/>
        </w:rPr>
        <w:t>
      Көрсетілген трансфертерді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10-4 тармақпен толықтырылды - Ақмола облысы Аршалы аудандық мәслихатының 2011.09.07 </w:t>
      </w:r>
      <w:r>
        <w:rPr>
          <w:rFonts w:ascii="Times New Roman"/>
          <w:b w:val="false"/>
          <w:i w:val="false"/>
          <w:color w:val="000000"/>
          <w:sz w:val="28"/>
        </w:rPr>
        <w:t>№ 41/2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2011 жылға аудандық бюджеттің орындалу үдірісінде секвестрге жатпайтын, аудандық бюджеттік бағдарламалар тізімдемесі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Аршалы кентінің және ауылдық, селолық округтердің кесімінде 2011 жылға аудандық бюджет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Аршалы ауданы Әділет басқармасында мемлекеттік тіркелген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Ю.Сериков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                           Т.Чернова</w:t>
      </w:r>
    </w:p>
    <w:bookmarkStart w:name="z15" w:id="1"/>
    <w:p>
      <w:pPr>
        <w:spacing w:after="0"/>
        <w:ind w:left="0"/>
        <w:jc w:val="both"/>
      </w:pPr>
      <w:r>
        <w:rPr>
          <w:rFonts w:ascii="Times New Roman"/>
          <w:b w:val="false"/>
          <w:i w:val="false"/>
          <w:color w:val="000000"/>
          <w:sz w:val="28"/>
        </w:rPr>
        <w:t>
Аршалы ауданының 2010 жылғы</w:t>
      </w:r>
      <w:r>
        <w:br/>
      </w:r>
      <w:r>
        <w:rPr>
          <w:rFonts w:ascii="Times New Roman"/>
          <w:b w:val="false"/>
          <w:i w:val="false"/>
          <w:color w:val="000000"/>
          <w:sz w:val="28"/>
        </w:rPr>
        <w:t>
21 желтоқсандағы № 34/2</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Аршалы аудандық мәслихатының 2011.11.11 </w:t>
      </w:r>
      <w:r>
        <w:rPr>
          <w:rFonts w:ascii="Times New Roman"/>
          <w:b w:val="false"/>
          <w:i w:val="false"/>
          <w:color w:val="ff0000"/>
          <w:sz w:val="28"/>
        </w:rPr>
        <w:t>№ 42/1</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65"/>
        <w:gridCol w:w="720"/>
        <w:gridCol w:w="7405"/>
        <w:gridCol w:w="224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1974907,6</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431090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259022</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215830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43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6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40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15827,4</w:t>
            </w:r>
          </w:p>
        </w:tc>
      </w:tr>
      <w:tr>
        <w:trPr>
          <w:trHeight w:val="45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43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43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6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1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11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7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w:t>
            </w:r>
          </w:p>
        </w:tc>
      </w:tr>
      <w:tr>
        <w:trPr>
          <w:trHeight w:val="3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w:t>
            </w:r>
          </w:p>
        </w:tc>
      </w:tr>
      <w:tr>
        <w:trPr>
          <w:trHeight w:val="48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60462,6</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60462,6</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58262,6</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1467527,6</w:t>
            </w:r>
          </w:p>
        </w:tc>
      </w:tr>
      <w:tr>
        <w:trPr>
          <w:trHeight w:val="43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1467527,6</w:t>
            </w:r>
          </w:p>
        </w:tc>
      </w:tr>
      <w:tr>
        <w:trPr>
          <w:trHeight w:val="4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25"/>
        <w:gridCol w:w="750"/>
        <w:gridCol w:w="772"/>
        <w:gridCol w:w="6361"/>
        <w:gridCol w:w="2224"/>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2246552,6</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196449,5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180511,5</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62748,8</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45575,8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103170,7</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100482,7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 атқарушылық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1461777,5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121269</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113052</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ұжымдарының тәрбиешілеріне біліктілік санатына төленетін өтемақыны көтеру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1015489,3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1015489,3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983980,3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325019,2</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33149,1</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4748,1</w:t>
            </w:r>
          </w:p>
        </w:tc>
      </w:tr>
      <w:tr>
        <w:trPr>
          <w:trHeight w:val="7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291870,1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291870,1</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52911,1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10676,6</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42234,5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7387,1</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3655,4</w:t>
            </w:r>
          </w:p>
        </w:tc>
      </w:tr>
      <w:tr>
        <w:trPr>
          <w:trHeight w:val="9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2943,6</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147213,5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қорын сақтауды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93373,7</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91268,7</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91268,7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51035,8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кентте,ауылда, ауылдық (селолық) округте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4619,8</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33914,1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33914,1</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112188,7</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58078,7</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58078,7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58078,7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4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189791,7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22042,7</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4451,7</w:t>
            </w:r>
          </w:p>
        </w:tc>
      </w:tr>
      <w:tr>
        <w:trPr>
          <w:trHeight w:val="7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4451,7</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10246,6</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құрастыру немесе ұлғайту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-307 120,0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307 120,0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286467,4</w:t>
            </w:r>
          </w:p>
        </w:tc>
      </w:tr>
    </w:tbl>
    <w:bookmarkStart w:name="z16" w:id="2"/>
    <w:p>
      <w:pPr>
        <w:spacing w:after="0"/>
        <w:ind w:left="0"/>
        <w:jc w:val="both"/>
      </w:pPr>
      <w:r>
        <w:rPr>
          <w:rFonts w:ascii="Times New Roman"/>
          <w:b w:val="false"/>
          <w:i w:val="false"/>
          <w:color w:val="000000"/>
          <w:sz w:val="28"/>
        </w:rPr>
        <w:t>
Аршалы ауданының 2010 жылғы</w:t>
      </w:r>
      <w:r>
        <w:br/>
      </w:r>
      <w:r>
        <w:rPr>
          <w:rFonts w:ascii="Times New Roman"/>
          <w:b w:val="false"/>
          <w:i w:val="false"/>
          <w:color w:val="000000"/>
          <w:sz w:val="28"/>
        </w:rPr>
        <w:t>
21 желтоқсандағы № 34/2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2012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10"/>
        <w:gridCol w:w="650"/>
        <w:gridCol w:w="6964"/>
        <w:gridCol w:w="2206"/>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2063491,0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437659</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142358</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142358</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254825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14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1591692</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1591692</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27"/>
        <w:gridCol w:w="670"/>
        <w:gridCol w:w="690"/>
        <w:gridCol w:w="6291"/>
        <w:gridCol w:w="219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2063491,0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108376</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соттық, қылмыс-атқарушылық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1333546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985955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985955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948411</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37512</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179624</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кентте,ауылда, ауылдық (селолық) округте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113741</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58125</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9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
    <w:p>
      <w:pPr>
        <w:spacing w:after="0"/>
        <w:ind w:left="0"/>
        <w:jc w:val="both"/>
      </w:pPr>
      <w:r>
        <w:rPr>
          <w:rFonts w:ascii="Times New Roman"/>
          <w:b w:val="false"/>
          <w:i w:val="false"/>
          <w:color w:val="000000"/>
          <w:sz w:val="28"/>
        </w:rPr>
        <w:t>
Аршалы ауданының 2010 жылғы</w:t>
      </w:r>
      <w:r>
        <w:br/>
      </w:r>
      <w:r>
        <w:rPr>
          <w:rFonts w:ascii="Times New Roman"/>
          <w:b w:val="false"/>
          <w:i w:val="false"/>
          <w:color w:val="000000"/>
          <w:sz w:val="28"/>
        </w:rPr>
        <w:t>
21 желтоқсандағы № 34/2</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2013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09"/>
        <w:gridCol w:w="689"/>
        <w:gridCol w:w="7047"/>
        <w:gridCol w:w="2145"/>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1948474,0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460451</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153847</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153847</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264224</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212042</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1453007</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1453007</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8"/>
        <w:gridCol w:w="690"/>
        <w:gridCol w:w="710"/>
        <w:gridCol w:w="6385"/>
        <w:gridCol w:w="213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1948474,0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43903</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109661</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соттық,қылмыс-атқарушылық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1113923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97555</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97555</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991151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991151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952856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8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413778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251719</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кентте,ауылда, ауылдық (селолық) округте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58125</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58125</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Аршалы ауданының 2010</w:t>
      </w:r>
      <w:r>
        <w:br/>
      </w:r>
      <w:r>
        <w:rPr>
          <w:rFonts w:ascii="Times New Roman"/>
          <w:b w:val="false"/>
          <w:i w:val="false"/>
          <w:color w:val="000000"/>
          <w:sz w:val="28"/>
        </w:rPr>
        <w:t>
жылғы 21 желтоқсандағы</w:t>
      </w:r>
      <w:r>
        <w:br/>
      </w:r>
      <w:r>
        <w:rPr>
          <w:rFonts w:ascii="Times New Roman"/>
          <w:b w:val="false"/>
          <w:i w:val="false"/>
          <w:color w:val="000000"/>
          <w:sz w:val="28"/>
        </w:rPr>
        <w:t>
№ 34/2 шешіміне 4 қосымша</w:t>
      </w:r>
    </w:p>
    <w:bookmarkEnd w:id="4"/>
    <w:p>
      <w:pPr>
        <w:spacing w:after="0"/>
        <w:ind w:left="0"/>
        <w:jc w:val="left"/>
      </w:pPr>
      <w:r>
        <w:rPr>
          <w:rFonts w:ascii="Times New Roman"/>
          <w:b/>
          <w:i w:val="false"/>
          <w:color w:val="000000"/>
        </w:rPr>
        <w:t xml:space="preserve"> 2011 жылға арналған аудандық бюджеттердің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30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4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5"/>
    <w:p>
      <w:pPr>
        <w:spacing w:after="0"/>
        <w:ind w:left="0"/>
        <w:jc w:val="both"/>
      </w:pPr>
      <w:r>
        <w:rPr>
          <w:rFonts w:ascii="Times New Roman"/>
          <w:b w:val="false"/>
          <w:i w:val="false"/>
          <w:color w:val="000000"/>
          <w:sz w:val="28"/>
        </w:rPr>
        <w:t>
Аршалы ауданының 2010</w:t>
      </w:r>
      <w:r>
        <w:br/>
      </w:r>
      <w:r>
        <w:rPr>
          <w:rFonts w:ascii="Times New Roman"/>
          <w:b w:val="false"/>
          <w:i w:val="false"/>
          <w:color w:val="000000"/>
          <w:sz w:val="28"/>
        </w:rPr>
        <w:t>
жылғы 21 желтоқсандағы</w:t>
      </w:r>
      <w:r>
        <w:br/>
      </w:r>
      <w:r>
        <w:rPr>
          <w:rFonts w:ascii="Times New Roman"/>
          <w:b w:val="false"/>
          <w:i w:val="false"/>
          <w:color w:val="000000"/>
          <w:sz w:val="28"/>
        </w:rPr>
        <w:t>
№ 34/2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Аршалы аудандық мәслихатының 2011.11.11 </w:t>
      </w:r>
      <w:r>
        <w:rPr>
          <w:rFonts w:ascii="Times New Roman"/>
          <w:b w:val="false"/>
          <w:i w:val="false"/>
          <w:color w:val="ff0000"/>
          <w:sz w:val="28"/>
        </w:rPr>
        <w:t>№ 42/1</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ауылдық, селолық округтарының</w:t>
      </w:r>
      <w:r>
        <w:br/>
      </w:r>
      <w:r>
        <w:rPr>
          <w:rFonts w:ascii="Times New Roman"/>
          <w:b/>
          <w:i w:val="false"/>
          <w:color w:val="000000"/>
        </w:rPr>
        <w:t>
және Аршалы кентінің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15"/>
        <w:gridCol w:w="753"/>
        <w:gridCol w:w="753"/>
        <w:gridCol w:w="351"/>
        <w:gridCol w:w="6101"/>
        <w:gridCol w:w="2170"/>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12536,0</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35"/>
        <w:gridCol w:w="773"/>
        <w:gridCol w:w="773"/>
        <w:gridCol w:w="330"/>
        <w:gridCol w:w="6067"/>
        <w:gridCol w:w="2166"/>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745"/>
        <w:gridCol w:w="745"/>
        <w:gridCol w:w="186"/>
        <w:gridCol w:w="6315"/>
        <w:gridCol w:w="2079"/>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4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775"/>
        <w:gridCol w:w="731"/>
        <w:gridCol w:w="6494"/>
        <w:gridCol w:w="210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6"/>
        <w:gridCol w:w="743"/>
        <w:gridCol w:w="722"/>
        <w:gridCol w:w="207"/>
        <w:gridCol w:w="6281"/>
        <w:gridCol w:w="209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Берсуат ауылдық округі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67"/>
        <w:gridCol w:w="727"/>
        <w:gridCol w:w="749"/>
        <w:gridCol w:w="6478"/>
        <w:gridCol w:w="213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6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267"/>
        <w:gridCol w:w="791"/>
        <w:gridCol w:w="768"/>
        <w:gridCol w:w="563"/>
        <w:gridCol w:w="6007"/>
        <w:gridCol w:w="2190"/>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 селолық округі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w:t>
            </w:r>
          </w:p>
        </w:tc>
      </w:tr>
      <w:tr>
        <w:trPr>
          <w:trHeight w:val="4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w:t>
            </w:r>
          </w:p>
        </w:tc>
      </w:tr>
      <w:tr>
        <w:trPr>
          <w:trHeight w:val="4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w:t>
            </w:r>
          </w:p>
        </w:tc>
      </w:tr>
      <w:tr>
        <w:trPr>
          <w:trHeight w:val="7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7836,5</w:t>
            </w:r>
          </w:p>
        </w:tc>
      </w:tr>
      <w:tr>
        <w:trPr>
          <w:trHeight w:val="4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4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w:t>
            </w:r>
          </w:p>
        </w:tc>
      </w:tr>
      <w:tr>
        <w:trPr>
          <w:trHeight w:val="3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r>
      <w:tr>
        <w:trPr>
          <w:trHeight w:val="3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r>
      <w:tr>
        <w:trPr>
          <w:trHeight w:val="3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65"/>
        <w:gridCol w:w="745"/>
        <w:gridCol w:w="745"/>
        <w:gridCol w:w="186"/>
        <w:gridCol w:w="6250"/>
        <w:gridCol w:w="216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 селолық округі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4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4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4"/>
        <w:gridCol w:w="765"/>
        <w:gridCol w:w="765"/>
        <w:gridCol w:w="164"/>
        <w:gridCol w:w="6196"/>
        <w:gridCol w:w="2182"/>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 селолық округі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64"/>
        <w:gridCol w:w="786"/>
        <w:gridCol w:w="743"/>
        <w:gridCol w:w="185"/>
        <w:gridCol w:w="6218"/>
        <w:gridCol w:w="2161"/>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4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4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2"/>
        <w:gridCol w:w="783"/>
        <w:gridCol w:w="869"/>
        <w:gridCol w:w="78"/>
        <w:gridCol w:w="6193"/>
        <w:gridCol w:w="217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6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3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4"/>
        <w:gridCol w:w="765"/>
        <w:gridCol w:w="829"/>
        <w:gridCol w:w="99"/>
        <w:gridCol w:w="6196"/>
        <w:gridCol w:w="2183"/>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65"/>
        <w:gridCol w:w="766"/>
        <w:gridCol w:w="745"/>
        <w:gridCol w:w="186"/>
        <w:gridCol w:w="6250"/>
        <w:gridCol w:w="2144"/>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Сарыоба селолық округі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p>
        </w:tc>
      </w:tr>
      <w:tr>
        <w:trPr>
          <w:trHeight w:val="7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p>
        </w:tc>
      </w:tr>
      <w:tr>
        <w:trPr>
          <w:trHeight w:val="4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4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r>
      <w:tr>
        <w:trPr>
          <w:trHeight w:val="4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