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40c8" w14:textId="f224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2011 жылда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ауданының әкімдігінің 2010 жылғы 30 желтоқсандағы № А-592 қаулысы. Ақмола облысы Аршалы аудандық Әділет басқармасында 2011 жылы 17 қаңтарда № 1-4-181 тіркелді. Күші жойылды - Ақмола облысы Аршалы ауданы әкімдігінің 2012 жылғы 5 маусымдағы № А-233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Аршалы ауданы әкімдігінің 05.06.2012 № А-233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Республикасының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ауданында 2011 жылда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Аршалы ауданы бойынша 2011 жылға ұйымдардың ұсынылған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шарттары, қатысушылардың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Ақшинеев Б.Т.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Аршалы ауданы әкімдігінің осы қаулысы Аршалы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 аудандық сотының төрағасы           М.Әміров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Р.Нүркеев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«Нұр Отан» Халық-Демократиялық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партиясы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 аудандық филиалы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О.Кәкімбеков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А-592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2011 жылда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көлемі, шарттары,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257"/>
        <w:gridCol w:w="2241"/>
        <w:gridCol w:w="1678"/>
        <w:gridCol w:w="1592"/>
        <w:gridCol w:w="2263"/>
        <w:gridCol w:w="1680"/>
      </w:tblGrid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Берсуат селолық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Аршалы кенті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Ақбұлақ селолық округ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Арнасай ауылдық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Волгодонов селолық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Ижев селолық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Константинов селолық округ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Түрген ауылдық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Михайлов селолық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Бұлақсай ауылдық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Сараба селолық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Анар селолық округі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қорғаныс істері жөніндегі бөлімі»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әділет басқармасы»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тұрғын-үй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Аршалы орта мектебі»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Аршалы орта мектебі»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мемлекеттік мұрағаты»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9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балалар шығармашылық орталығы» мемлекеттік коммуналдық қазыналық кәсіпорыны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жас техниктер станциясы» мемлекеттік коммуналдық қазыналық кәсіпорыны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2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 ішкі істер департаменті Аршалы ауданының ішкі істер бөлімі»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сәулет және қала құрылысы бөлімі»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9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музыкалық мектебі» мемлекеттік коммуналдық қазыналық кәсіпорыны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«Вячеслав орта мектебі»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9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Комитет Департаменті Аршалы ауданы бойынша мемлекеттік санитарлық эпидемиология-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қадағалау Басқармасы»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1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аудандық соты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дене шынықтыру және спорт бөлімі»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экономика және бюджеттік жоспарлау бөлімі»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жұмыспен қамту және әлеуметтік бағдарлама бөлімі»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қоғамдық бірлестігінің Аршалы аудандық филиалы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9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Аршалы ауданы әкімінің аппараты» мемлекеттік мекемесі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дана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м2 - шаршы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