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81ef" w14:textId="9d58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ауданында жұмыс орындарының жалпы санынан үш пайыз мөлшерінде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2010 жылғы 20 қаңтардағы № А-1/15 қаулысы. Ақмола облысы Атбасар ауданының Әділет басқармасында 2010 жылғы 2 наурызда № 1-5-131 тіркелді. Күші жойылды - Ақмола облысы Атбасар ауданы әкімдігінің 2016 жылғы 16 ақпандағы № а-2/55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Атбасар ауданы әкімдігінің 16.02.2016 </w:t>
      </w:r>
      <w:r>
        <w:rPr>
          <w:rFonts w:ascii="Times New Roman"/>
          <w:b w:val="false"/>
          <w:i w:val="false"/>
          <w:color w:val="ff0000"/>
          <w:sz w:val="28"/>
        </w:rPr>
        <w:t>№ а-2/55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туралы»,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жұмыспен қамту туралы», 2005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«Қазақстан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 мүгедектерді әлеуметтік қорғау туралы» Заңдарына сәйкес, әлеуметтік қорғалуға мұқтаж тұлғаларға көмек көрсету мақсатында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орындардың жалпы санынан үш пайыз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Атбасар аудан әкімінің орынбасары Ж.Г.Каженовке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Атбасар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Р.Әубәкіров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