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f977" w14:textId="112f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Тіркеу жылында он жеті жасқа толатын еркек жынысты азаматтарды 2011 жылы шақыру учаскесіне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2010 жылғы 27 қазандағы № 15 шешімі. Ақмола облысы Атбасар ауданының Әділет басқармасында 2010 жылы 2 желтоқсанда № 1-5-150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туралы»,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«Әскери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міндеттілік және әскери қызмет туралы» Заңдарына сәйкес Атбасар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Тіркеу жылында он жеті жасқа толатын еркек жынысты азаматтарды 2011 жылғы қаңтар-наурыз айларында шақыру учаскесіне әскери есепке қою үшін «Ақмола облысы Атбасар қаласының Қорғаныс істері жөніндегі біріктірілген бөлімі» мемлекеттік мекемесі (келісім бойынша) арқылы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Атбасар ауданы әкімінің орынбасары Ж.Ғ.Қаженовқа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Атбасар ауданының Әділет басқармасында мемлекеттік тіркелген күннен бастап күшіне енеді, 2011 жылдың 1 қаңтарынан бастап қолданысқа енгізіледі және ресми жариялануға жатады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Р. 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 Қарқынбаев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