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aae1" w14:textId="27ea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2010 жылғы 18 тамыздағы № А-8/216 "2010 жылғы Атбасар ауданында бас бостандығынан айыру орындарынан босатылған тұлғалар және интернаттық ұйымдарды бітіруші кәмелетке толмағандар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ауданының әкімдігінің 2010 жылғы 29 желтоқсандағы № А-13/352 қаулысы. Ақмола облысы Атбасар аудандық Әділет басқармасында 2011 жылы 21 қаңтарда № 1-5-157 тіркелді. Күші жойылды - Ақмола облысы Атбасар ауданы әкімдігінің 2016 жылғы 12 сәуірдегі № а-4/106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Атбасар ауданы әкімдігінің 12.04.2016 </w:t>
      </w:r>
      <w:r>
        <w:rPr>
          <w:rFonts w:ascii="Times New Roman"/>
          <w:b w:val="false"/>
          <w:i w:val="false"/>
          <w:color w:val="ff0000"/>
          <w:sz w:val="28"/>
        </w:rPr>
        <w:t>№ а-4/106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туралы",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жұмыспен қамту туралы" Заңдарына сәйкес Атбасар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ауданы әкімдігінің "2010 жылға Атбасар ауданында бас бостандығынан айыру орындарынан босатылған тұлғалар және интернаттық ұйымдарды бітіруші кәмелетке толмағандар үшін жұмыс орындарына квота белгілеу туралы" 2010 жылғы 18 тамыздағы № а-8/216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1-5-145 тіркелген, 2010 жылғы 8 қазанда "Атбасар", "Простор"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атауы мен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 жылға"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Атбасар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Атбасар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