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5251" w14:textId="e0b5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Макеевка ауылы, Третьяковка ауылы, Шуйскі ауылы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Макеевка селолық округі әкімінің 2010 жылғы 6 сәуірдегі № 4 шешімі. Ақмола облысы Атбасар ауданының Әділет басқармасында 2010 жылғы 11 мамырда № 1-5-135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Тақырыпқа өзгеріс енгізілді - Ақмола облысы Атбасар ауданы Макеевка ауылдық округі әкімінің 18.12.2014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Бүкіл мәтін бойынша "селолысы", "селосы", "селолық" сөздері "ауылы", "ауылдық" сөздермен ауыстырылды - Ақмола облысы Атбасар ауданы Макеевка ауылдық округі әкімінің 18.12.2014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желтоқсанындағы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әкімшілік-аумақтық құрылы сот туралы»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тұрғындардың пікірлерін есепке ала отырып, Макеевка ауылдық округінің әкімі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Макеевка ауылы, Третьяковка ауылы, Шуйскі ауылы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Макеевка ауылы: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көшеге - Набережная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көшеге - Степная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көшеге - Целина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 көшеге - Молодежная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Третьяковка ауылы: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көшеге - Орталық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Шуйскі ауылы: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көшеге - Набережная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көшеге - Молодежная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көшеге - Целинная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 көшеге - Сарыарқа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 көшеге - Оразбек Қуанышев атындағы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 көшеге - Стадионная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 көшеге - Достық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 көшеге - Бейбітшілік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 көшеге - Абай Құнанбаев атындағы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 көшеге - Михаил Довжик атындағы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Атбасар ауданының әділет басқармасында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Макеевка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Н.Евдокимова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«Атбасар ауданының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С.Бекенова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«Атбасар ауданының сәулет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қала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З.Кенжебаев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