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c5cf" w14:textId="271c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Борисовка селосының көшелеріне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ауданының Борисовка селолық округінің әкімінің 2010 жылғы 2 желтоқсандағы № 12 шешімі. Ақмола облысы Атбасар аудандық Әділет басқармасында 2011 жылы 5 қаңтарда № 1-5-152 тіркелді. Күші жойылды - Ақмола облысы Атбасар ауданы Борисовка ауылы әкімінің 2014 жылғы 18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Атбасар ауданы Борисовка ауылы әкімінің 18.12.2014 № 3 (қол қойылған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әкімшілік–аумақтық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халықтың пікірін ескере отырып, Борисовка селолық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1.Борисовка селосының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Клименко Семен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Мищенко Иван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Устич Федор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Атбасар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Борисовка селолық округінің әкімі          С.Лазько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құрлысы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З.Кенжебаева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