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369c" w14:textId="4ec3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Новоалександровка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ауданының Новоалександровка селолық округінің әкімдігінің 2010 жылғы 11 қарашадағы № 16 шешімі. Ақмола облысы Атбасар ауданының Әділет басқармасында 2010 жылғы 23 желтоқсанда № 1-5-151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Тақырыпқа өзгеріс енгізілді - Ақмола облысы Атбасар ауданы Новоалександровка ауылдық округі әкімінің 18.12.2014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Бүкіл мәтін бойынша "селосы", "селолық" деген сөздер "ауылы", "ауылдық" деген сөздермен ауыстырылды - Ақмола облысы Атбасар ауданы Новоалександровка ауылдық округі әкімінің 18.12.2014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әкімшілік–аумақтық құрылысы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халықтың пікірін ескере отырып Новоалександровка ауылдық округінің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1.Новоалександровка ауылының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- Сибағат Боранбаев атындағы 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– Байғара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- Мәдениет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көшеге - Целинная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көшеге - Достар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көшеге – Бірлік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Атбасар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Новоалександровка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Ж.Әміржанов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ауданының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С.Бекенова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З.Кенжебаев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