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dfb7" w14:textId="c38d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2009 жылғы 24 желтоқсандағы № 4С-19-2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2010 жылғы 11 наурыздағы № 4С-21-2 шешімі. Ақмола облысы Астрахан ауданының Әділет басқармасында 2010 жылғы 25 наурызда № 1-6-119 тіркелді. Күші жойылды - Ақмола облысы Астрахан аудандық мәслихатының 2011 жылғы 28 қаңтардағы № 4С-29-4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Ақмола облысы Астрахан аудандық мәслихатының 2011.01.28 № 4С-29-4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 аудандық мәслихат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«2010-2012 жылдарға арналған аудандық бюджет туралы» 2009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1-6-113 тіркелген, 2010 жылғы 25-29 қаңтарда аудандық «Маяк»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«1513706» сандары «1523762,9»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операциялар бойынша сальдо – 0 мың теңге» сөздері «қаржы активтерімен операциялар бойынша сальдо – 1925 мың теңге»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алу – 0 мың теңге» сөздері «қаржы активтерін алу – 1925 мың теңге»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«-23145» сандары «-35126,9»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(профицитті пайдалану) – 23145 мың теңге» сөздері «бюджет тапшылығын қаржыландыру (профицитті пайдалану) – 35126,9 мың теңге»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қаражаттардың пайдаланылатын қалдықтары – 0 мың теңге» сөздері «бюджеттік қаражаттардың пайдаланылатын қалдықтары – 11981,9 мың теңге»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«2010-2012 жылдарға арналған аудандық бюджет туралы» 2009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1-6-113 тіркелген, 2010 жылғы 25-29 қаңтарда аудандық «Маяк» газетінде жарияланған) шешімінің 1 қосымшасы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 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«Қаржы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Ғ.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Т. Наприенко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11 наурыздағы № 4С-21-2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4С-19-2 шешіміне 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«2010-2012 жылдарға арналған аудандық бюджет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407"/>
        <w:gridCol w:w="319"/>
        <w:gridCol w:w="10338"/>
        <w:gridCol w:w="201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1513706</w:t>
            </w:r>
          </w:p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240813,0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119241,0</w:t>
            </w:r>
          </w:p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92557,0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81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9568,0</w:t>
            </w:r>
          </w:p>
        </w:tc>
      </w:tr>
      <w:tr>
        <w:trPr>
          <w:trHeight w:val="22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51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9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112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1253325,0</w:t>
            </w:r>
          </w:p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1253325,0</w:t>
            </w:r>
          </w:p>
        </w:tc>
      </w:tr>
      <w:tr>
        <w:trPr>
          <w:trHeight w:val="2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04"/>
        <w:gridCol w:w="738"/>
        <w:gridCol w:w="845"/>
        <w:gridCol w:w="8667"/>
        <w:gridCol w:w="21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1523762,9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155301,0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136907,0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88094,0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8723,5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814058,0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758221,0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757221,0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743053,0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16133,0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56007,0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186438,0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173974,0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155629,0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30022,0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70945,0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13293,9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13293,9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-35126,9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35126,9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