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4b8f" w14:textId="ec84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2009 жылғы 24 желтоқсандағы № 4С-19-2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2010 жылғы 15 сәуірдегі № 4С-22-1 шешімі. Ақмола облысы Астрахан ауданының Әділет басқармасында 2010 жылғы 23 сәуірде № 1-6-120 тіркелді.Күші жойылды - Ақмола облысы Астрахан аудандық мәслихатының 2011 жылғы 28 қаңтардағы № 4С-29-4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Астрахан аудандық мәслихатының 2011.01.28 № 4С-29-4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Астрахан аудандық мәслихатының «2010-2012 жылдарға арналған аудандық бюджет туралы» 2009 жылғы 24 желтоқсандағы </w:t>
      </w:r>
      <w:r>
        <w:rPr>
          <w:rFonts w:ascii="Times New Roman"/>
          <w:b w:val="false"/>
          <w:i w:val="false"/>
          <w:color w:val="000000"/>
          <w:sz w:val="28"/>
        </w:rPr>
        <w:t>№ 4С-19-2</w:t>
      </w:r>
      <w:r>
        <w:rPr>
          <w:rFonts w:ascii="Times New Roman"/>
          <w:b w:val="false"/>
          <w:i w:val="false"/>
          <w:color w:val="000000"/>
          <w:sz w:val="28"/>
        </w:rPr>
        <w:t xml:space="preserve"> (нормативтік құқықтық актілерді мемлекеттік тіркеу Тізілімінде № 1-6-113 тіркелген, 2010 жылғы 25-29 қаңтарда аудандық «Маяк»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 1) тармақшасындағы:</w:t>
      </w:r>
      <w:r>
        <w:br/>
      </w:r>
      <w:r>
        <w:rPr>
          <w:rFonts w:ascii="Times New Roman"/>
          <w:b w:val="false"/>
          <w:i w:val="false"/>
          <w:color w:val="000000"/>
          <w:sz w:val="28"/>
        </w:rPr>
        <w:t>
</w:t>
      </w:r>
      <w:r>
        <w:rPr>
          <w:rFonts w:ascii="Times New Roman"/>
          <w:b w:val="false"/>
          <w:i w:val="false"/>
          <w:color w:val="000000"/>
          <w:sz w:val="28"/>
        </w:rPr>
        <w:t>      «1513706» сандары «1521206,8» сандарымен ауыстырылсын»;</w:t>
      </w:r>
      <w:r>
        <w:br/>
      </w:r>
      <w:r>
        <w:rPr>
          <w:rFonts w:ascii="Times New Roman"/>
          <w:b w:val="false"/>
          <w:i w:val="false"/>
          <w:color w:val="000000"/>
          <w:sz w:val="28"/>
        </w:rPr>
        <w:t>
</w:t>
      </w:r>
      <w:r>
        <w:rPr>
          <w:rFonts w:ascii="Times New Roman"/>
          <w:b w:val="false"/>
          <w:i w:val="false"/>
          <w:color w:val="000000"/>
          <w:sz w:val="28"/>
        </w:rPr>
        <w:t>      «1253325» сандары «1260825,8» сандарымен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тармақшасындағы:</w:t>
      </w:r>
      <w:r>
        <w:br/>
      </w:r>
      <w:r>
        <w:rPr>
          <w:rFonts w:ascii="Times New Roman"/>
          <w:b w:val="false"/>
          <w:i w:val="false"/>
          <w:color w:val="000000"/>
          <w:sz w:val="28"/>
        </w:rPr>
        <w:t>
</w:t>
      </w:r>
      <w:r>
        <w:rPr>
          <w:rFonts w:ascii="Times New Roman"/>
          <w:b w:val="false"/>
          <w:i w:val="false"/>
          <w:color w:val="000000"/>
          <w:sz w:val="28"/>
        </w:rPr>
        <w:t>      «1523762,9» сандары «1542263,5» сандарымен ауыстырылсын»;</w:t>
      </w:r>
      <w:r>
        <w:br/>
      </w:r>
      <w:r>
        <w:rPr>
          <w:rFonts w:ascii="Times New Roman"/>
          <w:b w:val="false"/>
          <w:i w:val="false"/>
          <w:color w:val="000000"/>
          <w:sz w:val="28"/>
        </w:rPr>
        <w:t>
</w:t>
      </w:r>
      <w:r>
        <w:rPr>
          <w:rFonts w:ascii="Times New Roman"/>
          <w:b w:val="false"/>
          <w:i w:val="false"/>
          <w:color w:val="000000"/>
          <w:sz w:val="28"/>
        </w:rPr>
        <w:t>      1 тармақтың 4) тармақшасындағы:</w:t>
      </w:r>
      <w:r>
        <w:br/>
      </w:r>
      <w:r>
        <w:rPr>
          <w:rFonts w:ascii="Times New Roman"/>
          <w:b w:val="false"/>
          <w:i w:val="false"/>
          <w:color w:val="000000"/>
          <w:sz w:val="28"/>
        </w:rPr>
        <w:t>
</w:t>
      </w:r>
      <w:r>
        <w:rPr>
          <w:rFonts w:ascii="Times New Roman"/>
          <w:b w:val="false"/>
          <w:i w:val="false"/>
          <w:color w:val="000000"/>
          <w:sz w:val="28"/>
        </w:rPr>
        <w:t>      «қаржы активтерімен жасалатын операциялар бойынша сальдо – 1925 мың теңге» сөздері «қаржы активтерімен жасалатын операциялар бойынша сальдо – 7755 мың теңге» сөздерімен ауыстырылсын;</w:t>
      </w:r>
      <w:r>
        <w:br/>
      </w:r>
      <w:r>
        <w:rPr>
          <w:rFonts w:ascii="Times New Roman"/>
          <w:b w:val="false"/>
          <w:i w:val="false"/>
          <w:color w:val="000000"/>
          <w:sz w:val="28"/>
        </w:rPr>
        <w:t>
</w:t>
      </w:r>
      <w:r>
        <w:rPr>
          <w:rFonts w:ascii="Times New Roman"/>
          <w:b w:val="false"/>
          <w:i w:val="false"/>
          <w:color w:val="000000"/>
          <w:sz w:val="28"/>
        </w:rPr>
        <w:t>      «қаржы активтерін алу – 1925 мың теңге» сөздері «қаржы активтерін алу-7755 мың теңге» сөздерімен ауыстырылсын;</w:t>
      </w:r>
      <w:r>
        <w:br/>
      </w:r>
      <w:r>
        <w:rPr>
          <w:rFonts w:ascii="Times New Roman"/>
          <w:b w:val="false"/>
          <w:i w:val="false"/>
          <w:color w:val="000000"/>
          <w:sz w:val="28"/>
        </w:rPr>
        <w:t>
</w:t>
      </w:r>
      <w:r>
        <w:rPr>
          <w:rFonts w:ascii="Times New Roman"/>
          <w:b w:val="false"/>
          <w:i w:val="false"/>
          <w:color w:val="000000"/>
          <w:sz w:val="28"/>
        </w:rPr>
        <w:t>      1 тармақтың 5) тармақшасындағы:</w:t>
      </w:r>
      <w:r>
        <w:br/>
      </w:r>
      <w:r>
        <w:rPr>
          <w:rFonts w:ascii="Times New Roman"/>
          <w:b w:val="false"/>
          <w:i w:val="false"/>
          <w:color w:val="000000"/>
          <w:sz w:val="28"/>
        </w:rPr>
        <w:t>
</w:t>
      </w:r>
      <w:r>
        <w:rPr>
          <w:rFonts w:ascii="Times New Roman"/>
          <w:b w:val="false"/>
          <w:i w:val="false"/>
          <w:color w:val="000000"/>
          <w:sz w:val="28"/>
        </w:rPr>
        <w:t>      «-35126,9» сандары «-51956,7» сандарымен ауыстырылсын»;</w:t>
      </w:r>
      <w:r>
        <w:br/>
      </w:r>
      <w:r>
        <w:rPr>
          <w:rFonts w:ascii="Times New Roman"/>
          <w:b w:val="false"/>
          <w:i w:val="false"/>
          <w:color w:val="000000"/>
          <w:sz w:val="28"/>
        </w:rPr>
        <w:t>
</w:t>
      </w:r>
      <w:r>
        <w:rPr>
          <w:rFonts w:ascii="Times New Roman"/>
          <w:b w:val="false"/>
          <w:i w:val="false"/>
          <w:color w:val="000000"/>
          <w:sz w:val="28"/>
        </w:rPr>
        <w:t>      1 тармақтың 6) тармақшасындағы:</w:t>
      </w:r>
      <w:r>
        <w:br/>
      </w:r>
      <w:r>
        <w:rPr>
          <w:rFonts w:ascii="Times New Roman"/>
          <w:b w:val="false"/>
          <w:i w:val="false"/>
          <w:color w:val="000000"/>
          <w:sz w:val="28"/>
        </w:rPr>
        <w:t>
</w:t>
      </w:r>
      <w:r>
        <w:rPr>
          <w:rFonts w:ascii="Times New Roman"/>
          <w:b w:val="false"/>
          <w:i w:val="false"/>
          <w:color w:val="000000"/>
          <w:sz w:val="28"/>
        </w:rPr>
        <w:t>      «35126,9» сандары «51956,7» сандарымен ауыстырылсын»;</w:t>
      </w:r>
      <w:r>
        <w:br/>
      </w:r>
      <w:r>
        <w:rPr>
          <w:rFonts w:ascii="Times New Roman"/>
          <w:b w:val="false"/>
          <w:i w:val="false"/>
          <w:color w:val="000000"/>
          <w:sz w:val="28"/>
        </w:rPr>
        <w:t>
</w:t>
      </w:r>
      <w:r>
        <w:rPr>
          <w:rFonts w:ascii="Times New Roman"/>
          <w:b w:val="false"/>
          <w:i w:val="false"/>
          <w:color w:val="000000"/>
          <w:sz w:val="28"/>
        </w:rPr>
        <w:t>      «11981,9» сандары «28811,7»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w:t>
      </w:r>
      <w:r>
        <w:rPr>
          <w:rFonts w:ascii="Times New Roman"/>
          <w:b w:val="false"/>
          <w:i w:val="false"/>
          <w:color w:val="000000"/>
          <w:sz w:val="28"/>
        </w:rPr>
        <w:t>      «267434» сандары «274934,8»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тармақтың 1) тармақшасында:</w:t>
      </w:r>
      <w:r>
        <w:br/>
      </w:r>
      <w:r>
        <w:rPr>
          <w:rFonts w:ascii="Times New Roman"/>
          <w:b w:val="false"/>
          <w:i w:val="false"/>
          <w:color w:val="000000"/>
          <w:sz w:val="28"/>
        </w:rPr>
        <w:t>
</w:t>
      </w:r>
      <w:r>
        <w:rPr>
          <w:rFonts w:ascii="Times New Roman"/>
          <w:b w:val="false"/>
          <w:i w:val="false"/>
          <w:color w:val="000000"/>
          <w:sz w:val="28"/>
        </w:rPr>
        <w:t>      «108960» сандары «116460,8» сандарымен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соның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және қаржы қызметтері – 6735 мың теңге»;</w:t>
      </w:r>
      <w:r>
        <w:br/>
      </w:r>
      <w:r>
        <w:rPr>
          <w:rFonts w:ascii="Times New Roman"/>
          <w:b w:val="false"/>
          <w:i w:val="false"/>
          <w:color w:val="000000"/>
          <w:sz w:val="28"/>
        </w:rPr>
        <w:t>
</w:t>
      </w:r>
      <w:r>
        <w:rPr>
          <w:rFonts w:ascii="Times New Roman"/>
          <w:b w:val="false"/>
          <w:i w:val="false"/>
          <w:color w:val="000000"/>
          <w:sz w:val="28"/>
        </w:rPr>
        <w:t>      оныншы абзац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«Ұлы Отан соғысының мүгедектері мен қатысушыларына Тәуелсіз Мемлекеттер Достастығы елдері бойынша, Қазақстан Республикасының аумағы бойынша жүруді, сонымен қатар оларға және олармен ілескен тұлғаларға тамаққа, тұруға, Ұлы Отан соғысының Жеңісінің 65 жылдығына Москва, Астана қалаларында мерекелік іс-шараларда қатысу үшін жүруді төлеуді қамтамасыз етуге – 313,3 мың теңге»;</w:t>
      </w:r>
      <w:r>
        <w:br/>
      </w:r>
      <w:r>
        <w:rPr>
          <w:rFonts w:ascii="Times New Roman"/>
          <w:b w:val="false"/>
          <w:i w:val="false"/>
          <w:color w:val="000000"/>
          <w:sz w:val="28"/>
        </w:rPr>
        <w:t>
</w:t>
      </w:r>
      <w:r>
        <w:rPr>
          <w:rFonts w:ascii="Times New Roman"/>
          <w:b w:val="false"/>
          <w:i w:val="false"/>
          <w:color w:val="000000"/>
          <w:sz w:val="28"/>
        </w:rPr>
        <w:t>      он бірінші абзац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соның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және қаржы қызметтері – 9187,5 мың теңге»;</w:t>
      </w:r>
      <w:r>
        <w:br/>
      </w:r>
      <w:r>
        <w:rPr>
          <w:rFonts w:ascii="Times New Roman"/>
          <w:b w:val="false"/>
          <w:i w:val="false"/>
          <w:color w:val="000000"/>
          <w:sz w:val="28"/>
        </w:rPr>
        <w:t>
</w:t>
      </w:r>
      <w:r>
        <w:rPr>
          <w:rFonts w:ascii="Times New Roman"/>
          <w:b w:val="false"/>
          <w:i w:val="false"/>
          <w:color w:val="000000"/>
          <w:sz w:val="28"/>
        </w:rPr>
        <w:t>      он төртінші абзацтағы «15458» сандары «15221» сандарымен ауыстырылсын;</w:t>
      </w:r>
      <w:r>
        <w:br/>
      </w:r>
      <w:r>
        <w:rPr>
          <w:rFonts w:ascii="Times New Roman"/>
          <w:b w:val="false"/>
          <w:i w:val="false"/>
          <w:color w:val="000000"/>
          <w:sz w:val="28"/>
        </w:rPr>
        <w:t>
</w:t>
      </w:r>
      <w:r>
        <w:rPr>
          <w:rFonts w:ascii="Times New Roman"/>
          <w:b w:val="false"/>
          <w:i w:val="false"/>
          <w:color w:val="000000"/>
          <w:sz w:val="28"/>
        </w:rPr>
        <w:t>      он бесінші абзацтағы «11708» сандары «11872» сандарымен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жиырмасыншы абзацпен толықтырыслсын:</w:t>
      </w:r>
      <w:r>
        <w:br/>
      </w:r>
      <w:r>
        <w:rPr>
          <w:rFonts w:ascii="Times New Roman"/>
          <w:b w:val="false"/>
          <w:i w:val="false"/>
          <w:color w:val="000000"/>
          <w:sz w:val="28"/>
        </w:rPr>
        <w:t>
</w:t>
      </w:r>
      <w:r>
        <w:rPr>
          <w:rFonts w:ascii="Times New Roman"/>
          <w:b w:val="false"/>
          <w:i w:val="false"/>
          <w:color w:val="000000"/>
          <w:sz w:val="28"/>
        </w:rPr>
        <w:t>      «мектепке дейінгі ұйымдарда мемлекеттік білім беру тапсырысын жүзеге асыруға – 9590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w:t>
      </w:r>
      <w:r>
        <w:rPr>
          <w:rFonts w:ascii="Times New Roman"/>
          <w:b w:val="false"/>
          <w:i w:val="false"/>
          <w:color w:val="000000"/>
          <w:sz w:val="28"/>
        </w:rPr>
        <w:t>      «94026» сандары «47013»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келесі мазмұндағы 5-1 тармағымен толықтырылсын:</w:t>
      </w:r>
      <w:r>
        <w:br/>
      </w:r>
      <w:r>
        <w:rPr>
          <w:rFonts w:ascii="Times New Roman"/>
          <w:b w:val="false"/>
          <w:i w:val="false"/>
          <w:color w:val="000000"/>
          <w:sz w:val="28"/>
        </w:rPr>
        <w:t>
</w:t>
      </w:r>
      <w:r>
        <w:rPr>
          <w:rFonts w:ascii="Times New Roman"/>
          <w:b w:val="false"/>
          <w:i w:val="false"/>
          <w:color w:val="000000"/>
          <w:sz w:val="28"/>
        </w:rPr>
        <w:t>      «311 мың теңге соммасында 2009 жылы пайдаланылмаған мақсатты трансферттерді жоғары тұрған бюджетке қайтаруды 2010 жылғы аудандық бюджетте ескеру».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Аудандық мәслихаттың «2010-2012 жылдарға арналған аудандық бюджет туралы» 2009 жылғы 24 желтоқсандағы </w:t>
      </w:r>
      <w:r>
        <w:rPr>
          <w:rFonts w:ascii="Times New Roman"/>
          <w:b w:val="false"/>
          <w:i w:val="false"/>
          <w:color w:val="000000"/>
          <w:sz w:val="28"/>
        </w:rPr>
        <w:t>№ 4С-19-2</w:t>
      </w:r>
      <w:r>
        <w:rPr>
          <w:rFonts w:ascii="Times New Roman"/>
          <w:b w:val="false"/>
          <w:i w:val="false"/>
          <w:color w:val="000000"/>
          <w:sz w:val="28"/>
        </w:rPr>
        <w:t xml:space="preserve"> (нормативтік құқықтық актілерді мемлекеттік тіркеу Тізілімінде № 1-6-113 тіркелген, 2010 жылғы 25-29 қаңтарда аудандық «Маяк» газетінде жарияланған) шешімінің 1,4 қосымшасы осы шешімнің 1,4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Н. Сембаев</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 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Р. Әкімов</w:t>
      </w:r>
    </w:p>
    <w:p>
      <w:pPr>
        <w:spacing w:after="0"/>
        <w:ind w:left="0"/>
        <w:jc w:val="both"/>
      </w:pPr>
      <w:r>
        <w:rPr>
          <w:rFonts w:ascii="Times New Roman"/>
          <w:b w:val="false"/>
          <w:i/>
          <w:color w:val="000000"/>
          <w:sz w:val="28"/>
        </w:rPr>
        <w:t>      Астрахан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Ғ. Шонабаева</w:t>
      </w:r>
    </w:p>
    <w:p>
      <w:pPr>
        <w:spacing w:after="0"/>
        <w:ind w:left="0"/>
        <w:jc w:val="both"/>
      </w:pPr>
      <w:r>
        <w:rPr>
          <w:rFonts w:ascii="Times New Roman"/>
          <w:b w:val="false"/>
          <w:i/>
          <w:color w:val="000000"/>
          <w:sz w:val="28"/>
        </w:rPr>
        <w:t>      Астрахан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міндетін атқарушы               Т. Наприенко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Астрахан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ы 15 с</w:t>
      </w:r>
      <w:r>
        <w:rPr>
          <w:rFonts w:ascii="Times New Roman"/>
          <w:b w:val="false"/>
          <w:i w:val="false"/>
          <w:color w:val="000000"/>
          <w:sz w:val="28"/>
        </w:rPr>
        <w:t>ә</w:t>
      </w:r>
      <w:r>
        <w:rPr>
          <w:rFonts w:ascii="Times New Roman"/>
          <w:b w:val="false"/>
          <w:i w:val="false"/>
          <w:color w:val="000000"/>
          <w:sz w:val="28"/>
        </w:rPr>
        <w:t>уірдегі № 4С-22-1</w:t>
      </w:r>
      <w:r>
        <w:br/>
      </w:r>
      <w:r>
        <w:rPr>
          <w:rFonts w:ascii="Times New Roman"/>
          <w:b w:val="false"/>
          <w:i w:val="false"/>
          <w:color w:val="000000"/>
          <w:sz w:val="28"/>
        </w:rPr>
        <w:t>
</w:t>
      </w:r>
      <w:r>
        <w:rPr>
          <w:rFonts w:ascii="Times New Roman"/>
          <w:b w:val="false"/>
          <w:i w:val="false"/>
          <w:color w:val="000000"/>
          <w:sz w:val="28"/>
        </w:rPr>
        <w:t>"Астрахан ауданды</w:t>
      </w:r>
      <w:r>
        <w:rPr>
          <w:rFonts w:ascii="Times New Roman"/>
          <w:b w:val="false"/>
          <w:i w:val="false"/>
          <w:color w:val="000000"/>
          <w:sz w:val="28"/>
        </w:rPr>
        <w:t>қ</w:t>
      </w:r>
      <w:r>
        <w:rPr>
          <w:rFonts w:ascii="Times New Roman"/>
          <w:b w:val="false"/>
          <w:i w:val="false"/>
          <w:color w:val="000000"/>
          <w:sz w:val="28"/>
        </w:rPr>
        <w:t xml:space="preserve"> маслихатыны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24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 № 4С-19-2</w:t>
      </w:r>
      <w:r>
        <w:br/>
      </w:r>
      <w:r>
        <w:rPr>
          <w:rFonts w:ascii="Times New Roman"/>
          <w:b w:val="false"/>
          <w:i w:val="false"/>
          <w:color w:val="000000"/>
          <w:sz w:val="28"/>
        </w:rPr>
        <w:t>
</w:t>
      </w:r>
      <w:r>
        <w:rPr>
          <w:rFonts w:ascii="Times New Roman"/>
          <w:b w:val="false"/>
          <w:i w:val="false"/>
          <w:color w:val="000000"/>
          <w:sz w:val="28"/>
        </w:rPr>
        <w:t>"2010-2012 жылдар</w:t>
      </w:r>
      <w:r>
        <w:rPr>
          <w:rFonts w:ascii="Times New Roman"/>
          <w:b w:val="false"/>
          <w:i w:val="false"/>
          <w:color w:val="000000"/>
          <w:sz w:val="28"/>
        </w:rPr>
        <w:t>ғ</w:t>
      </w:r>
      <w:r>
        <w:rPr>
          <w:rFonts w:ascii="Times New Roman"/>
          <w:b w:val="false"/>
          <w:i w:val="false"/>
          <w:color w:val="000000"/>
          <w:sz w:val="28"/>
        </w:rPr>
        <w:t>а арнал</w:t>
      </w:r>
      <w:r>
        <w:rPr>
          <w:rFonts w:ascii="Times New Roman"/>
          <w:b w:val="false"/>
          <w:i w:val="false"/>
          <w:color w:val="000000"/>
          <w:sz w:val="28"/>
        </w:rPr>
        <w:t>ғ</w:t>
      </w:r>
      <w:r>
        <w:rPr>
          <w:rFonts w:ascii="Times New Roman"/>
          <w:b w:val="false"/>
          <w:i w:val="false"/>
          <w:color w:val="000000"/>
          <w:sz w:val="28"/>
        </w:rPr>
        <w:t>ан</w:t>
      </w:r>
      <w:r>
        <w:br/>
      </w:r>
      <w:r>
        <w:rPr>
          <w:rFonts w:ascii="Times New Roman"/>
          <w:b w:val="false"/>
          <w:i w:val="false"/>
          <w:color w:val="000000"/>
          <w:sz w:val="28"/>
        </w:rPr>
        <w:t>
</w:t>
      </w:r>
      <w:r>
        <w:rPr>
          <w:rFonts w:ascii="Times New Roman"/>
          <w:b w:val="false"/>
          <w:i w:val="false"/>
          <w:color w:val="000000"/>
          <w:sz w:val="28"/>
        </w:rPr>
        <w:t>ауданды</w:t>
      </w:r>
      <w:r>
        <w:rPr>
          <w:rFonts w:ascii="Times New Roman"/>
          <w:b w:val="false"/>
          <w:i w:val="false"/>
          <w:color w:val="000000"/>
          <w:sz w:val="28"/>
        </w:rPr>
        <w:t>қ</w:t>
      </w:r>
      <w:r>
        <w:rPr>
          <w:rFonts w:ascii="Times New Roman"/>
          <w:b w:val="false"/>
          <w:i w:val="false"/>
          <w:color w:val="000000"/>
          <w:sz w:val="28"/>
        </w:rPr>
        <w:t xml:space="preserve"> бюджет туралы"</w:t>
      </w:r>
      <w:r>
        <w:br/>
      </w:r>
      <w:r>
        <w:rPr>
          <w:rFonts w:ascii="Times New Roman"/>
          <w:b w:val="false"/>
          <w:i w:val="false"/>
          <w:color w:val="000000"/>
          <w:sz w:val="28"/>
        </w:rPr>
        <w:t>
</w:t>
      </w:r>
      <w:r>
        <w:rPr>
          <w:rFonts w:ascii="Times New Roman"/>
          <w:b w:val="false"/>
          <w:i w:val="false"/>
          <w:color w:val="000000"/>
          <w:sz w:val="28"/>
        </w:rPr>
        <w:t xml:space="preserve">шешіміне </w:t>
      </w:r>
      <w:r>
        <w:rPr>
          <w:rFonts w:ascii="Times New Roman"/>
          <w:b w:val="false"/>
          <w:i w:val="false"/>
          <w:color w:val="000000"/>
          <w:sz w:val="28"/>
        </w:rPr>
        <w:t>ө</w:t>
      </w:r>
      <w:r>
        <w:rPr>
          <w:rFonts w:ascii="Times New Roman"/>
          <w:b w:val="false"/>
          <w:i w:val="false"/>
          <w:color w:val="000000"/>
          <w:sz w:val="28"/>
        </w:rPr>
        <w:t>згерістер мен толы</w:t>
      </w:r>
      <w:r>
        <w:rPr>
          <w:rFonts w:ascii="Times New Roman"/>
          <w:b w:val="false"/>
          <w:i w:val="false"/>
          <w:color w:val="000000"/>
          <w:sz w:val="28"/>
        </w:rPr>
        <w:t>қ</w:t>
      </w:r>
      <w:r>
        <w:rPr>
          <w:rFonts w:ascii="Times New Roman"/>
          <w:b w:val="false"/>
          <w:i w:val="false"/>
          <w:color w:val="000000"/>
          <w:sz w:val="28"/>
        </w:rPr>
        <w:t>тырулар</w:t>
      </w:r>
      <w:r>
        <w:br/>
      </w:r>
      <w:r>
        <w:rPr>
          <w:rFonts w:ascii="Times New Roman"/>
          <w:b w:val="false"/>
          <w:i w:val="false"/>
          <w:color w:val="000000"/>
          <w:sz w:val="28"/>
        </w:rPr>
        <w:t>
</w:t>
      </w:r>
      <w:r>
        <w:rPr>
          <w:rFonts w:ascii="Times New Roman"/>
          <w:b w:val="false"/>
          <w:i w:val="false"/>
          <w:color w:val="000000"/>
          <w:sz w:val="28"/>
        </w:rPr>
        <w:t>енгізу туралы"</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i w:val="false"/>
          <w:color w:val="000080"/>
          <w:sz w:val="28"/>
        </w:rPr>
        <w:t>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532"/>
        <w:gridCol w:w="424"/>
        <w:gridCol w:w="9509"/>
        <w:gridCol w:w="243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4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18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2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1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1521206,8</w:t>
            </w:r>
          </w:p>
        </w:tc>
      </w:tr>
      <w:tr>
        <w:trPr>
          <w:trHeight w:val="24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240813,0</w:t>
            </w:r>
          </w:p>
        </w:tc>
      </w:tr>
      <w:tr>
        <w:trPr>
          <w:trHeight w:val="25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11931,0</w:t>
            </w:r>
          </w:p>
        </w:tc>
      </w:tr>
      <w:tr>
        <w:trPr>
          <w:trHeight w:val="27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11931,0</w:t>
            </w:r>
          </w:p>
        </w:tc>
      </w:tr>
      <w:tr>
        <w:trPr>
          <w:trHeight w:val="27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99229,0</w:t>
            </w:r>
          </w:p>
        </w:tc>
      </w:tr>
      <w:tr>
        <w:trPr>
          <w:trHeight w:val="24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99229,0</w:t>
            </w:r>
          </w:p>
        </w:tc>
      </w:tr>
      <w:tr>
        <w:trPr>
          <w:trHeight w:val="24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119241,0</w:t>
            </w:r>
          </w:p>
        </w:tc>
      </w:tr>
      <w:tr>
        <w:trPr>
          <w:trHeight w:val="24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92557,0</w:t>
            </w:r>
          </w:p>
        </w:tc>
      </w:tr>
      <w:tr>
        <w:trPr>
          <w:trHeight w:val="25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5126,0</w:t>
            </w:r>
          </w:p>
        </w:tc>
      </w:tr>
      <w:tr>
        <w:trPr>
          <w:trHeight w:val="27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13358,0</w:t>
            </w:r>
          </w:p>
        </w:tc>
      </w:tr>
      <w:tr>
        <w:trPr>
          <w:trHeight w:val="24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w:t>
            </w:r>
          </w:p>
        </w:tc>
      </w:tr>
      <w:tr>
        <w:trPr>
          <w:trHeight w:val="25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7958,0</w:t>
            </w:r>
          </w:p>
        </w:tc>
      </w:tr>
      <w:tr>
        <w:trPr>
          <w:trHeight w:val="24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826,0</w:t>
            </w:r>
          </w:p>
        </w:tc>
      </w:tr>
      <w:tr>
        <w:trPr>
          <w:trHeight w:val="27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3519,0</w:t>
            </w:r>
          </w:p>
        </w:tc>
      </w:tr>
      <w:tr>
        <w:trPr>
          <w:trHeight w:val="25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3613</w:t>
            </w:r>
          </w:p>
        </w:tc>
      </w:tr>
      <w:tr>
        <w:trPr>
          <w:trHeight w:val="81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2454,0</w:t>
            </w:r>
          </w:p>
        </w:tc>
      </w:tr>
      <w:tr>
        <w:trPr>
          <w:trHeight w:val="34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2454,0</w:t>
            </w:r>
          </w:p>
        </w:tc>
      </w:tr>
      <w:tr>
        <w:trPr>
          <w:trHeight w:val="34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емес түсімдер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9568,0</w:t>
            </w:r>
          </w:p>
        </w:tc>
      </w:tr>
      <w:tr>
        <w:trPr>
          <w:trHeight w:val="22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972,0</w:t>
            </w:r>
          </w:p>
        </w:tc>
      </w:tr>
      <w:tr>
        <w:trPr>
          <w:trHeight w:val="27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972,0</w:t>
            </w:r>
          </w:p>
        </w:tc>
      </w:tr>
      <w:tr>
        <w:trPr>
          <w:trHeight w:val="51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54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79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55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15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8343,0</w:t>
            </w:r>
          </w:p>
        </w:tc>
      </w:tr>
      <w:tr>
        <w:trPr>
          <w:trHeight w:val="112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8343,0</w:t>
            </w:r>
          </w:p>
        </w:tc>
      </w:tr>
      <w:tr>
        <w:trPr>
          <w:trHeight w:val="33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216,0</w:t>
            </w:r>
          </w:p>
        </w:tc>
      </w:tr>
      <w:tr>
        <w:trPr>
          <w:trHeight w:val="33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216,0</w:t>
            </w:r>
          </w:p>
        </w:tc>
      </w:tr>
      <w:tr>
        <w:trPr>
          <w:trHeight w:val="30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55"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1260825,8</w:t>
            </w:r>
          </w:p>
        </w:tc>
      </w:tr>
      <w:tr>
        <w:trPr>
          <w:trHeight w:val="24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1260825,8</w:t>
            </w:r>
          </w:p>
        </w:tc>
      </w:tr>
      <w:tr>
        <w:trPr>
          <w:trHeight w:val="270" w:hRule="atLeast"/>
        </w:trPr>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трансфеттер</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1260825,8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97"/>
        <w:gridCol w:w="837"/>
        <w:gridCol w:w="817"/>
        <w:gridCol w:w="7747"/>
        <w:gridCol w:w="234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3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ШЫҒЫНДАР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1542263,5</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154998,6</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135941,6</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11382,0</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11382,0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38932,0</w:t>
            </w:r>
          </w:p>
        </w:tc>
      </w:tr>
      <w:tr>
        <w:trPr>
          <w:trHeight w:val="5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37942,0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990,0</w:t>
            </w:r>
          </w:p>
        </w:tc>
      </w:tr>
      <w:tr>
        <w:trPr>
          <w:trHeight w:val="5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85627,6</w:t>
            </w:r>
          </w:p>
        </w:tc>
      </w:tr>
      <w:tr>
        <w:trPr>
          <w:trHeight w:val="8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83667,6</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10023,0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10023,0</w:t>
            </w:r>
          </w:p>
        </w:tc>
      </w:tr>
      <w:tr>
        <w:trPr>
          <w:trHeight w:val="8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9071,5</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419,5</w:t>
            </w:r>
          </w:p>
        </w:tc>
      </w:tr>
      <w:tr>
        <w:trPr>
          <w:trHeight w:val="7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489,0</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9034,0</w:t>
            </w:r>
          </w:p>
        </w:tc>
      </w:tr>
      <w:tr>
        <w:trPr>
          <w:trHeight w:val="6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9034,0</w:t>
            </w:r>
          </w:p>
        </w:tc>
      </w:tr>
      <w:tr>
        <w:trPr>
          <w:trHeight w:val="9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9034,0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5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7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865205,0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42871,0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42871,0</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42871,0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805608,0</w:t>
            </w:r>
          </w:p>
        </w:tc>
      </w:tr>
      <w:tr>
        <w:trPr>
          <w:trHeight w:val="5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5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804608,0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789852,0</w:t>
            </w:r>
          </w:p>
        </w:tc>
      </w:tr>
      <w:tr>
        <w:trPr>
          <w:trHeight w:val="2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14756,0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16726,0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16726,0</w:t>
            </w:r>
          </w:p>
        </w:tc>
      </w:tr>
      <w:tr>
        <w:trPr>
          <w:trHeight w:val="5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8813,0</w:t>
            </w:r>
          </w:p>
        </w:tc>
      </w:tr>
      <w:tr>
        <w:trPr>
          <w:trHeight w:val="5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8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7913,0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77788,8</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65139,8</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11149,0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11149,0</w:t>
            </w:r>
          </w:p>
        </w:tc>
      </w:tr>
      <w:tr>
        <w:trPr>
          <w:trHeight w:val="5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53990,8</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20975,0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3355,0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2778,0</w:t>
            </w:r>
          </w:p>
        </w:tc>
      </w:tr>
      <w:tr>
        <w:trPr>
          <w:trHeight w:val="5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7440,0</w:t>
            </w:r>
          </w:p>
        </w:tc>
      </w:tr>
      <w:tr>
        <w:trPr>
          <w:trHeight w:val="103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2411,0</w:t>
            </w:r>
          </w:p>
        </w:tc>
      </w:tr>
      <w:tr>
        <w:trPr>
          <w:trHeight w:val="18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мүгедектерінің Тәуелсіз Мемлекеттер Достастығы елдері бойынша, Қазақстан Республикасының аумағы бойынша жол жүрүін, сондай-ақ оларға және олармен бірге жүретін адамдарға Мәскеу, Астана қалаларында мерекелік іс-шараларға қатысуы үшін тамақтануына,тұруына,жол жүруіне арналған шығыстарын төлеуді қамтамасыз ету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w:t>
            </w:r>
          </w:p>
        </w:tc>
      </w:tr>
      <w:tr>
        <w:trPr>
          <w:trHeight w:val="283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орындарынды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төлеу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15922,5</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12649,0</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12649,0</w:t>
            </w:r>
          </w:p>
        </w:tc>
      </w:tr>
      <w:tr>
        <w:trPr>
          <w:trHeight w:val="76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12417,0</w:t>
            </w:r>
          </w:p>
        </w:tc>
      </w:tr>
      <w:tr>
        <w:trPr>
          <w:trHeight w:val="5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224085,2</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1245,5</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1245,5</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1245,5</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192422,8</w:t>
            </w:r>
          </w:p>
        </w:tc>
      </w:tr>
      <w:tr>
        <w:trPr>
          <w:trHeight w:val="7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14476,0</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14476,0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177946,8</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14317,8</w:t>
            </w:r>
          </w:p>
        </w:tc>
      </w:tr>
      <w:tr>
        <w:trPr>
          <w:trHeight w:val="8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155629,0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 мекендерді көркейту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30416,9</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5647,9</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3395,0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695,0</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1397,9</w:t>
            </w:r>
          </w:p>
        </w:tc>
      </w:tr>
      <w:tr>
        <w:trPr>
          <w:trHeight w:val="7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24769,0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24769,0</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76510,0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42526,5</w:t>
            </w:r>
          </w:p>
        </w:tc>
      </w:tr>
      <w:tr>
        <w:trPr>
          <w:trHeight w:val="5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42526,5</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42526,5</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Спорт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3897,0</w:t>
            </w:r>
          </w:p>
        </w:tc>
      </w:tr>
      <w:tr>
        <w:trPr>
          <w:trHeight w:val="5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3897,0</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366,0</w:t>
            </w:r>
          </w:p>
        </w:tc>
      </w:tr>
      <w:tr>
        <w:trPr>
          <w:trHeight w:val="79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3531,0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17870,0</w:t>
            </w:r>
          </w:p>
        </w:tc>
      </w:tr>
      <w:tr>
        <w:trPr>
          <w:trHeight w:val="5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14306,0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13664,0</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3564,0</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3564,0</w:t>
            </w:r>
          </w:p>
        </w:tc>
      </w:tr>
      <w:tr>
        <w:trPr>
          <w:trHeight w:val="5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12216,5</w:t>
            </w:r>
          </w:p>
        </w:tc>
      </w:tr>
      <w:tr>
        <w:trPr>
          <w:trHeight w:val="5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3622,5</w:t>
            </w:r>
          </w:p>
        </w:tc>
      </w:tr>
      <w:tr>
        <w:trPr>
          <w:trHeight w:val="5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3472,5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4486,0</w:t>
            </w:r>
          </w:p>
        </w:tc>
      </w:tr>
      <w:tr>
        <w:trPr>
          <w:trHeight w:val="8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4162,0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5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4108,0</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4108,0</w:t>
            </w:r>
          </w:p>
        </w:tc>
      </w:tr>
      <w:tr>
        <w:trPr>
          <w:trHeight w:val="79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31368,0</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12719,0</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8648,0</w:t>
            </w:r>
          </w:p>
        </w:tc>
      </w:tr>
      <w:tr>
        <w:trPr>
          <w:trHeight w:val="5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5381,0</w:t>
            </w:r>
          </w:p>
        </w:tc>
      </w:tr>
      <w:tr>
        <w:trPr>
          <w:trHeight w:val="8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3267,0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4071,0</w:t>
            </w:r>
          </w:p>
        </w:tc>
      </w:tr>
      <w:tr>
        <w:trPr>
          <w:trHeight w:val="6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3694,0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6777,0</w:t>
            </w:r>
          </w:p>
        </w:tc>
      </w:tr>
      <w:tr>
        <w:trPr>
          <w:trHeight w:val="49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6777,0</w:t>
            </w:r>
          </w:p>
        </w:tc>
      </w:tr>
      <w:tr>
        <w:trPr>
          <w:trHeight w:val="73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6777,0</w:t>
            </w:r>
          </w:p>
        </w:tc>
      </w:tr>
      <w:tr>
        <w:trPr>
          <w:trHeight w:val="5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11872,0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11872,0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11872,0</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17724,9</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17724,9</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13571,9</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13571,9</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4153,0</w:t>
            </w:r>
          </w:p>
        </w:tc>
      </w:tr>
      <w:tr>
        <w:trPr>
          <w:trHeight w:val="5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4153,0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30100,0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10100,0</w:t>
            </w:r>
          </w:p>
        </w:tc>
      </w:tr>
      <w:tr>
        <w:trPr>
          <w:trHeight w:val="5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8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14889,0</w:t>
            </w:r>
          </w:p>
        </w:tc>
      </w:tr>
      <w:tr>
        <w:trPr>
          <w:trHeight w:val="5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4412,0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4412,0</w:t>
            </w:r>
          </w:p>
        </w:tc>
      </w:tr>
      <w:tr>
        <w:trPr>
          <w:trHeight w:val="49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4412,0</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10477,0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5200,0</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5200,0</w:t>
            </w:r>
          </w:p>
        </w:tc>
      </w:tr>
      <w:tr>
        <w:trPr>
          <w:trHeight w:val="5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5277,0</w:t>
            </w:r>
          </w:p>
        </w:tc>
      </w:tr>
      <w:tr>
        <w:trPr>
          <w:trHeight w:val="79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5127,0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47324,0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47324,0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47324,0</w:t>
            </w:r>
          </w:p>
        </w:tc>
      </w:tr>
      <w:tr>
        <w:trPr>
          <w:trHeight w:val="5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311,0</w:t>
            </w:r>
          </w:p>
        </w:tc>
      </w:tr>
      <w:tr>
        <w:trPr>
          <w:trHeight w:val="79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47013,0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 беру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78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76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23145,0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7755,0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7755,0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7755,0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7755,0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7755,0</w:t>
            </w:r>
          </w:p>
        </w:tc>
      </w:tr>
      <w:tr>
        <w:trPr>
          <w:trHeight w:val="5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7755,0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-51956,7</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51956,7</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23145,0</w:t>
            </w: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0 1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ішкі қарыздар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23145,0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 алу келісім-шарттары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23145,0</w:t>
            </w:r>
          </w:p>
        </w:tc>
      </w:tr>
      <w:tr>
        <w:trPr>
          <w:trHeight w:val="5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23145,0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 қалдықтарының қозғалысы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28811,7</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0 1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 қалдықтары</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28811,7</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 қаражатының бос қалдықтары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28811,7</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 қаражатының бос қалдықтары </w:t>
            </w:r>
          </w:p>
        </w:tc>
        <w:tc>
          <w:tcPr>
            <w:tcW w:w="23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28811,7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Астрахан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15 сәуірдегі № 4С-22-1</w:t>
      </w:r>
      <w:r>
        <w:br/>
      </w:r>
      <w:r>
        <w:rPr>
          <w:rFonts w:ascii="Times New Roman"/>
          <w:b w:val="false"/>
          <w:i w:val="false"/>
          <w:color w:val="000000"/>
          <w:sz w:val="28"/>
        </w:rPr>
        <w:t>
</w:t>
      </w:r>
      <w:r>
        <w:rPr>
          <w:rFonts w:ascii="Times New Roman"/>
          <w:b w:val="false"/>
          <w:i w:val="false"/>
          <w:color w:val="000000"/>
          <w:sz w:val="28"/>
        </w:rPr>
        <w:t>"Астрахан аудандық маслихатының</w:t>
      </w:r>
      <w:r>
        <w:br/>
      </w:r>
      <w:r>
        <w:rPr>
          <w:rFonts w:ascii="Times New Roman"/>
          <w:b w:val="false"/>
          <w:i w:val="false"/>
          <w:color w:val="000000"/>
          <w:sz w:val="28"/>
        </w:rPr>
        <w:t>
</w:t>
      </w:r>
      <w:r>
        <w:rPr>
          <w:rFonts w:ascii="Times New Roman"/>
          <w:b w:val="false"/>
          <w:i w:val="false"/>
          <w:color w:val="000000"/>
          <w:sz w:val="28"/>
        </w:rPr>
        <w:t>2009 жылғы 24 желтоқсандағы № 4С-19-2</w:t>
      </w:r>
      <w:r>
        <w:br/>
      </w:r>
      <w:r>
        <w:rPr>
          <w:rFonts w:ascii="Times New Roman"/>
          <w:b w:val="false"/>
          <w:i w:val="false"/>
          <w:color w:val="000000"/>
          <w:sz w:val="28"/>
        </w:rPr>
        <w:t>
</w:t>
      </w:r>
      <w:r>
        <w:rPr>
          <w:rFonts w:ascii="Times New Roman"/>
          <w:b w:val="false"/>
          <w:i w:val="false"/>
          <w:color w:val="000000"/>
          <w:sz w:val="28"/>
        </w:rPr>
        <w:t>"2010-2012 жылдарға арналған</w:t>
      </w:r>
      <w:r>
        <w:br/>
      </w:r>
      <w:r>
        <w:rPr>
          <w:rFonts w:ascii="Times New Roman"/>
          <w:b w:val="false"/>
          <w:i w:val="false"/>
          <w:color w:val="000000"/>
          <w:sz w:val="28"/>
        </w:rPr>
        <w:t>
</w:t>
      </w:r>
      <w:r>
        <w:rPr>
          <w:rFonts w:ascii="Times New Roman"/>
          <w:b w:val="false"/>
          <w:i w:val="false"/>
          <w:color w:val="000000"/>
          <w:sz w:val="28"/>
        </w:rPr>
        <w:t>аудандық бюджет туралы"</w:t>
      </w:r>
      <w:r>
        <w:br/>
      </w:r>
      <w:r>
        <w:rPr>
          <w:rFonts w:ascii="Times New Roman"/>
          <w:b w:val="false"/>
          <w:i w:val="false"/>
          <w:color w:val="000000"/>
          <w:sz w:val="28"/>
        </w:rPr>
        <w:t>
</w:t>
      </w:r>
      <w:r>
        <w:rPr>
          <w:rFonts w:ascii="Times New Roman"/>
          <w:b w:val="false"/>
          <w:i w:val="false"/>
          <w:color w:val="000000"/>
          <w:sz w:val="28"/>
        </w:rPr>
        <w:t>шешіміне өзгерістер мен толықтырулар</w:t>
      </w:r>
      <w:r>
        <w:br/>
      </w:r>
      <w:r>
        <w:rPr>
          <w:rFonts w:ascii="Times New Roman"/>
          <w:b w:val="false"/>
          <w:i w:val="false"/>
          <w:color w:val="000000"/>
          <w:sz w:val="28"/>
        </w:rPr>
        <w:t>
</w:t>
      </w:r>
      <w:r>
        <w:rPr>
          <w:rFonts w:ascii="Times New Roman"/>
          <w:b w:val="false"/>
          <w:i w:val="false"/>
          <w:color w:val="000000"/>
          <w:sz w:val="28"/>
        </w:rPr>
        <w:t>енгізу туралы"</w:t>
      </w:r>
      <w:r>
        <w:br/>
      </w:r>
      <w:r>
        <w:rPr>
          <w:rFonts w:ascii="Times New Roman"/>
          <w:b w:val="false"/>
          <w:i w:val="false"/>
          <w:color w:val="000000"/>
          <w:sz w:val="28"/>
        </w:rPr>
        <w:t>
</w:t>
      </w:r>
      <w:r>
        <w:rPr>
          <w:rFonts w:ascii="Times New Roman"/>
          <w:b w:val="false"/>
          <w:i w:val="false"/>
          <w:color w:val="000000"/>
          <w:sz w:val="28"/>
        </w:rPr>
        <w:t>шешіміне 4 қосымша</w:t>
      </w:r>
    </w:p>
    <w:p>
      <w:pPr>
        <w:spacing w:after="0"/>
        <w:ind w:left="0"/>
        <w:jc w:val="both"/>
      </w:pPr>
      <w:r>
        <w:rPr>
          <w:rFonts w:ascii="Times New Roman"/>
          <w:b/>
          <w:i w:val="false"/>
          <w:color w:val="000080"/>
          <w:sz w:val="28"/>
        </w:rPr>
        <w:t>2010 жылға ауылдық (селолық)</w:t>
      </w:r>
      <w:r>
        <w:br/>
      </w:r>
      <w:r>
        <w:rPr>
          <w:rFonts w:ascii="Times New Roman"/>
          <w:b w:val="false"/>
          <w:i w:val="false"/>
          <w:color w:val="000000"/>
          <w:sz w:val="28"/>
        </w:rPr>
        <w:t>
</w:t>
      </w:r>
      <w:r>
        <w:rPr>
          <w:rFonts w:ascii="Times New Roman"/>
          <w:b/>
          <w:i w:val="false"/>
          <w:color w:val="000080"/>
          <w:sz w:val="28"/>
        </w:rPr>
        <w:t>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001"/>
        <w:gridCol w:w="1062"/>
        <w:gridCol w:w="8144"/>
        <w:gridCol w:w="2354"/>
      </w:tblGrid>
      <w:tr>
        <w:trPr>
          <w:trHeight w:val="12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w:t>
            </w:r>
            <w:r>
              <w:br/>
            </w:r>
            <w:r>
              <w:rPr>
                <w:rFonts w:ascii="Times New Roman"/>
                <w:b w:val="false"/>
                <w:i w:val="false"/>
                <w:color w:val="000000"/>
                <w:sz w:val="20"/>
              </w:rPr>
              <w:t>
</w:t>
            </w:r>
            <w:r>
              <w:rPr>
                <w:rFonts w:ascii="Times New Roman"/>
                <w:b w:val="false"/>
                <w:i w:val="false"/>
                <w:color w:val="000000"/>
                <w:sz w:val="20"/>
              </w:rPr>
              <w:t>п</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АБП</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103424,5</w:t>
            </w: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Астрахан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15237</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8516</w:t>
            </w:r>
          </w:p>
        </w:tc>
      </w:tr>
      <w:tr>
        <w:trPr>
          <w:trHeight w:val="43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3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2606</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3395</w:t>
            </w:r>
          </w:p>
        </w:tc>
      </w:tr>
      <w:tr>
        <w:trPr>
          <w:trHeight w:val="24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48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4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Бесбидайық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5568</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w:t>
            </w:r>
          </w:p>
        </w:tc>
      </w:tr>
      <w:tr>
        <w:trPr>
          <w:trHeight w:val="4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6628</w:t>
            </w:r>
          </w:p>
        </w:tc>
      </w:tr>
      <w:tr>
        <w:trPr>
          <w:trHeight w:val="8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5414</w:t>
            </w:r>
          </w:p>
        </w:tc>
      </w:tr>
      <w:tr>
        <w:trPr>
          <w:trHeight w:val="49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Жалтыр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12118</w:t>
            </w:r>
          </w:p>
        </w:tc>
      </w:tr>
      <w:tr>
        <w:trPr>
          <w:trHeight w:val="8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9527</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2101</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Жарсуат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4876</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4711</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24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Камышенка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Каменка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5838</w:t>
            </w:r>
          </w:p>
        </w:tc>
      </w:tr>
      <w:tr>
        <w:trPr>
          <w:trHeight w:val="8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5161</w:t>
            </w:r>
          </w:p>
        </w:tc>
      </w:tr>
      <w:tr>
        <w:trPr>
          <w:trHeight w:val="43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3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w:t>
            </w: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4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Қызылжар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5993,7</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5113,7</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Колутон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6541</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5957</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Николаевка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6026</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5181</w:t>
            </w:r>
          </w:p>
        </w:tc>
      </w:tr>
      <w:tr>
        <w:trPr>
          <w:trHeight w:val="4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3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4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w:t>
            </w: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Новочеркасск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7300,9</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6156</w:t>
            </w:r>
          </w:p>
        </w:tc>
      </w:tr>
      <w:tr>
        <w:trPr>
          <w:trHeight w:val="51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54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43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225,9</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Острогорка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6177</w:t>
            </w:r>
          </w:p>
        </w:tc>
      </w:tr>
      <w:tr>
        <w:trPr>
          <w:trHeight w:val="8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w:t>
            </w:r>
          </w:p>
        </w:tc>
      </w:tr>
      <w:tr>
        <w:trPr>
          <w:trHeight w:val="46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3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w:t>
            </w:r>
          </w:p>
        </w:tc>
      </w:tr>
      <w:tr>
        <w:trPr>
          <w:trHeight w:val="24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Первомайка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7422,9</w:t>
            </w:r>
          </w:p>
        </w:tc>
      </w:tr>
      <w:tr>
        <w:trPr>
          <w:trHeight w:val="8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6144,9</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3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w:t>
            </w: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Староколутон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6481</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5910</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 ауылдық округі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6717</w:t>
            </w:r>
          </w:p>
        </w:tc>
      </w:tr>
      <w:tr>
        <w:trPr>
          <w:trHeight w:val="9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5303</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w:t>
            </w:r>
          </w:p>
        </w:tc>
      </w:tr>
      <w:tr>
        <w:trPr>
          <w:trHeight w:val="6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