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914f" w14:textId="7a49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ұйымдарында 2011 жылы қоғамдық жұмыстар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ауданының әкімдігінің 2010 жылғы 29 желтоқсандағы № 367 қаулысы. Ақмола облысы Астрахан аудандық Әділет басқармасында 2011 жылы 24 қаңтарда № 1-16-147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қаулысымен бекітілген, сонымен қатар жұмыссыздың тұлғаларды уақытша жұмыспен қамту мақсатында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Ережесінің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Астрахан ауданының ұйымдарында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Астрахан аудандық әкімдігінің 2010 жылғы 12 ақпандағы № 18 «Астрахан ауданының ұйымдарында 2010 жылы қоғамдық жұмыстар ұйымдастыру туралы» (нормативтік құқықтық актілерді мемлекеттік тіркеу Тізілімінде № 1-6-118 тіркелген, 2010 жылғы 12 наурызда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жылы Астрахан ауданы бойынша ұйымдардың тізбелері, қоғамдық жұмыстардың түрлері, көлемі мен нақты шарттары, қатысушылардың еңбегіне төленетін ақының мөлшері мен оларды қаржыландыру көздері,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Астрахан ауданы әкімінің орын- басары М.Қ. 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2011 жылғы 1 қаңтардан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 әкімдігінің қаулысы Астрахан ауданының Әділет басқармасында мемлекеттік тіркелген күннен бастап күшіне енеді және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Қ.Жұмақаев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Ғ.Шонабаева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ж. 29.12. № 367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Астрахан ауданы бойынша ұйымдардың тізбелері,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 мен нақты шарттары,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еңбегіне төленетін ақының мөлшері мен оларды қаржыландыру көздері.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2448"/>
        <w:gridCol w:w="2755"/>
        <w:gridCol w:w="1836"/>
        <w:gridCol w:w="1530"/>
        <w:gridCol w:w="3062"/>
        <w:gridCol w:w="1837"/>
      </w:tblGrid>
      <w:tr>
        <w:trPr>
          <w:trHeight w:val="10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шарттары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ауыл-дық округі әкімі-нің аппараты» мемлекеттік мекемесі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пен мал басын және халық санын нақтылау үшін үй- үйді аралау;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Жалтыр ауылдық округі әкімінің аппараты» мемле-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мекемесі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пен мал  басын және халық санын нақтылау үшін үй- үйді аралау;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Старый Колутон ауылдық округі әкімінің ап- параты» мемле-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мекемесі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Қызылжар ауылдық округі әкімінің ап- параты» мемле-кеттік мекемесі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Новочеркас ауылдық округі әкімінің ап-параты»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мекемесі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Николаев ауыл-дық округі әкімінің ап-параты»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мекемесі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Колутон ауылдық округі әкімінің ап-параты»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мекемесі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Есіл ауылдық округі әкімінің ап-параты»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мекемесі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Первомай ауылдық округі әкімінің ап-параты»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мекемесі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Бесбидайық ауылдық округі әкімінің ап-параты»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мекемесі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Острогор ауыл-дық округі әкімініңап-параты»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мекемесі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Жарсуат ауыл-дық округі әкімінің ап-параты»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мекемесі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Каменка ауыл-дық округі әкімінің ап-параты»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мекемесі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«Астрахан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әкімінің аппараты» мемлекеттік мекемесі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