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4ee6" w14:textId="6944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Өндіріс және Приишимка ауылдарының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Новочеркасск ауылдық округі әкімінің 2010 жылғы 15 маусымдағы № 1 шешімі. Ақмола облысы Астрахан ауданының Әділет басқармасында 2010 жылғы 15 шілдеде № 1-6-127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халқының пікірін ескере отырып, Новочеркасск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– Ақмола облысы Астрахан ауданы Новочеркасск ауылдық округі әкімінің 12.05.2017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1.Өндіріс және Пришимка ауылдарының көшелеріне атау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Өндіріс ауылына - Қабдірахман Әділбаев атындағы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Приишимка ауылына - Бейбітшілік атауы.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3.Осы шешім Астрахан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Новочеркасск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Ж.Орман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"Мәдениет және тілдерді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дамыту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М.Сеқсенбаев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"Сәулет және қала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Н.Герасимова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