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1d7" w14:textId="956f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Қаракөл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Острогорск ауылдық округі әкімінің 2010 жылғы 31 мамырдағы № 4 шешімі. Ақмола облысы Астрахан ауданының Әділет басқармасында 2010 жылғы 3 шілдеде № 1-6-124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Шешімінің орыс тіліндегі тақырыбында және бүкіл мәтін бойынша "аула" деген сөзі "села" деген сөзімен ауыстырылды - Ақмола облысы Астрахан ауданы Острогорск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жылдың 26 сәуірдегі Қаракөл ауылы тұрғындары жиынның хаттамасын ескере отырып, Острогорск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Острогорск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Қаракөл ауылының көшесіне Әл - Фараби атындағы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Острогорск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тілдері 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