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1484" w14:textId="82b1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Алғабас, Бұлақты, Ұзынкөл, Қайнар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Ұзынкөл ауылдық округі әкімінің 2010 жылғы 14 шілдедегі № 1 шешімі. Ақмола облысы Астрахан ауданының Әділет басқармасында 2010 жылғы 13 тамызда № 1-6-136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Ұзынкөл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Астрахан ауданы Ұзынкөл ауылдық округі әкімінің 07.02.2017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Ұзынкөл ауылдық округінің ауылдарының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Алғабас ауылының көшесіне Уахит Құрманғожин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Бұлақты ауылының көшесіне Юрий Гагарин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Ұзынкөл ауылының көшесіне Целинная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Қайнар ауылының № 1 көшесіне Абылайхан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Кайнар ауылының № 2 көшесіне Луговая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Ұзынкөл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