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3042" w14:textId="76f3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2010 жылда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ауданының әкімдігінің 2010 жылғы 19 қаңтардағы № А-01/10 қаулысы. Ақмола облысы Бұланды ауданының Әділет басқармасында 2010 жылғы 9 ақпанда № 1-7-106 тіркелді. Күші жойылды - Ақмола облысы Бұланды ауданы әкімінің 2010 жылғы 20 желтоқсандағы № А-12/494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Бұланды ауданы әкімінің 2010.12.20 № А-12/494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қаулысымен бекітілген, қоғамдық жұмыстарды ұйымдастыру және қаржыландыру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Бұланды ауданының ұйымдарында 2010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Бұланды ауданы бойынша қоса берілген ұйымдардың тізбесі, қоғамдық жұмыстардың түрлері, көлемдері, жағдайлары, қатысушылардың еңбекақыларының мөлшері және қаржыландыру көзі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Бұланды ауданы әкімдігінің «Бұланды ауданы бойынша 2009 жылда қоғамдық жұмыстарды ұйымдастыру туралы» 2009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а-01/06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1-7-73 тіркелген, 2009 жылғы 13 ақпандағы «Бұланды таңы», «Вести Бұланды жаршысы» газеттерінде жарияланған), Бұланды ауданы әкімдігінің «2009 жылда Бұланды ауданы бойынша қоғамдық жұмыстарды ұйымдастыру туралы» Бұланды ауданы әкімдігінің 2009 жылғы 20 қаңтардағы № а-01/06 қаулысына өзгерістер енгізу туралы» 2009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а-05/110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1-7-82 тіркелген, 2009 жылғы 22 мамырдағы «Бұланды таңы», «Вести Бұланды жаршысы»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аудан әкімінің орынбасары О.Қ.Смағұловқа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Бұланды ауданының әділет басқармасында мемлекеттік тіркеуден өткен күннен бастап күшіне енеді және ресми түрде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"Макинск-Жылу"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кәсіпорынының директоры                    В.Мухин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"Макинск-Су"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кәсіпорынының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С.Гранкин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ланды ауданы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кімдігіні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19 қаңтардағы № А-01/10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ланды ауданы бойынша 2010 жылда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 xml:space="preserve">мыссыз азаматтар 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амды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 xml:space="preserve">мыстар 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 xml:space="preserve">ткізілетін 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йымдарды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489"/>
        <w:gridCol w:w="4711"/>
        <w:gridCol w:w="3200"/>
      </w:tblGrid>
      <w:tr>
        <w:trPr>
          <w:trHeight w:val="105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(шаршы метр)</w:t>
            </w:r>
          </w:p>
        </w:tc>
      </w:tr>
      <w:tr>
        <w:trPr>
          <w:trHeight w:val="6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«Айнакөл ауылдық округі әкімінің аппараты» мемлекеттік мекемесі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ауылдық округі әкімінің аппараты» мемлекеттік мекемесі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«Вознесенка селолық округі әкімінің аппараты» мемлекеттік мекемесі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«Даниловка селолық округі әкімінің аппараты» мемлекеттік мекемесі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35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«Журавлевка селолық округі әкімінің аппараты» мемлекеттік мекемесі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«Ерголка ауылдық округі әкімінің аппараты» мемлекеттік мекемесі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«Капитоновка селолық округі әкімінің аппараты» мемлекеттік мекемесі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«Карамышевка селолық округі әкімінің аппараты» мемлекеттік мекемесі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«Қараөзек ауылдық округі әкімінің аппараты» мемлекеттік мекемесі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«Никольск селолық округі әкімінің аппараты» мемлекеттік мекемесі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5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«Новобратск селолық округі әкімінің аппараты» мемлекеттік мекемесі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«Макинск қаласы әкімінің аппараты» мемлекеттік мекемесі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Ұйымдардағы курьерлік жұмыстар, көпшілік-мәдени іс-шараларды ұйымдастыру және өткізуге көмектесу, аумақты тазарту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 жанындағы «Макинск-Жылу» шаруашылық жүргізу құқығындағы мемлекеттік коммуналдық кәсіпорыны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 жанындағы «Макинск-Су» шаруашылық жүргізу құқығындағы мемлекеттік коммуналдық кәсіпорыны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тазарту, көгалдандыру және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4957"/>
        <w:gridCol w:w="3970"/>
      </w:tblGrid>
      <w:tr>
        <w:trPr>
          <w:trHeight w:val="10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 мөлшері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60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2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2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1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2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1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6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8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2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