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558e2" w14:textId="d6558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аудандық мәслихатының 2009 жылғы 12 желтоқсандағы № 4С-23/1 "2010-2012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аудандық мәслихатының 2010 жылғы 27 шілдедегі № 4С-28/2 шешімі. Ақмола облысы Бұланды ауданының 2010 жылғы 29 шілдеде № 1-7-118 тіркелді. Күші жойылды - Ақмола облысы Бұланды аудандық мәслихатының 2011 жылғы 23 маусымдағы № 4С-34/8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Бұланды аудандық мәслихатының 2011.06.23 № 4С-34/8 шешімімен</w:t>
      </w:r>
      <w:r>
        <w:br/>
      </w:r>
      <w:r>
        <w:rPr>
          <w:rFonts w:ascii="Times New Roman"/>
          <w:b w:val="false"/>
          <w:i w:val="false"/>
          <w:color w:val="000000"/>
          <w:sz w:val="28"/>
        </w:rPr>
        <w:t>
      Қазақстан Республикасының 2008 жылғы 4 желтоқсандағы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109 бабының </w:t>
      </w:r>
      <w:r>
        <w:rPr>
          <w:rFonts w:ascii="Times New Roman"/>
          <w:b w:val="false"/>
          <w:i w:val="false"/>
          <w:color w:val="000000"/>
          <w:sz w:val="28"/>
        </w:rPr>
        <w:t>5 тармағына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2001 жылғы 23 қаңтардағы Заңының 6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Бұланды аудандық мәслихаты ШЕШТІ:</w:t>
      </w:r>
      <w:r>
        <w:br/>
      </w:r>
      <w:r>
        <w:rPr>
          <w:rFonts w:ascii="Times New Roman"/>
          <w:b w:val="false"/>
          <w:i w:val="false"/>
          <w:color w:val="000000"/>
          <w:sz w:val="28"/>
        </w:rPr>
        <w:t>
</w:t>
      </w:r>
      <w:r>
        <w:rPr>
          <w:rFonts w:ascii="Times New Roman"/>
          <w:b w:val="false"/>
          <w:i w:val="false"/>
          <w:color w:val="000000"/>
          <w:sz w:val="28"/>
        </w:rPr>
        <w:t>
      1. Бұланды аудандық мәслихатының «2010-2012 жылдарға арналған аудандық бюджет туралы» 2009 жылғы 12 желтоқсандағы </w:t>
      </w:r>
      <w:r>
        <w:rPr>
          <w:rFonts w:ascii="Times New Roman"/>
          <w:b w:val="false"/>
          <w:i w:val="false"/>
          <w:color w:val="000000"/>
          <w:sz w:val="28"/>
        </w:rPr>
        <w:t>№ 4С-23/1</w:t>
      </w:r>
      <w:r>
        <w:rPr>
          <w:rFonts w:ascii="Times New Roman"/>
          <w:b w:val="false"/>
          <w:i w:val="false"/>
          <w:color w:val="000000"/>
          <w:sz w:val="28"/>
        </w:rPr>
        <w:t xml:space="preserve"> (нормативтік құқықтық актілерді мемлекеттік тіркеу тізілімінде № 1-7-100 тіркелген, 2010 жылғы 15 қаңтарда «Бұланды таңы», «Вести Бұланды жаршысы» газеттерінде жарияланған) шешіміне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тармақтың 1) тармақшасында:</w:t>
      </w:r>
      <w:r>
        <w:br/>
      </w:r>
      <w:r>
        <w:rPr>
          <w:rFonts w:ascii="Times New Roman"/>
          <w:b w:val="false"/>
          <w:i w:val="false"/>
          <w:color w:val="000000"/>
          <w:sz w:val="28"/>
        </w:rPr>
        <w:t>
      «2000944,6» цифрлары «2032882,6» цифрларына ауыстырылсын;</w:t>
      </w:r>
      <w:r>
        <w:br/>
      </w:r>
      <w:r>
        <w:rPr>
          <w:rFonts w:ascii="Times New Roman"/>
          <w:b w:val="false"/>
          <w:i w:val="false"/>
          <w:color w:val="000000"/>
          <w:sz w:val="28"/>
        </w:rPr>
        <w:t>
      «102211» цифрлары «117711» цифрларына ауыстырылсын;</w:t>
      </w:r>
      <w:r>
        <w:br/>
      </w:r>
      <w:r>
        <w:rPr>
          <w:rFonts w:ascii="Times New Roman"/>
          <w:b w:val="false"/>
          <w:i w:val="false"/>
          <w:color w:val="000000"/>
          <w:sz w:val="28"/>
        </w:rPr>
        <w:t>
      «1601204,6» цифрлары «1617642,6» цифрларына ауыстырылсын;</w:t>
      </w:r>
      <w:r>
        <w:br/>
      </w:r>
      <w:r>
        <w:rPr>
          <w:rFonts w:ascii="Times New Roman"/>
          <w:b w:val="false"/>
          <w:i w:val="false"/>
          <w:color w:val="000000"/>
          <w:sz w:val="28"/>
        </w:rPr>
        <w:t>
      1 тармақтың 2) тармақшасында:</w:t>
      </w:r>
      <w:r>
        <w:br/>
      </w:r>
      <w:r>
        <w:rPr>
          <w:rFonts w:ascii="Times New Roman"/>
          <w:b w:val="false"/>
          <w:i w:val="false"/>
          <w:color w:val="000000"/>
          <w:sz w:val="28"/>
        </w:rPr>
        <w:t>
      «1930634,7» цифрлары «1962572,7» цифрларына ауыстырылсын;</w:t>
      </w:r>
      <w:r>
        <w:br/>
      </w:r>
      <w:r>
        <w:rPr>
          <w:rFonts w:ascii="Times New Roman"/>
          <w:b w:val="false"/>
          <w:i w:val="false"/>
          <w:color w:val="000000"/>
          <w:sz w:val="28"/>
        </w:rPr>
        <w:t>
</w:t>
      </w:r>
      <w:r>
        <w:rPr>
          <w:rFonts w:ascii="Times New Roman"/>
          <w:b w:val="false"/>
          <w:i w:val="false"/>
          <w:color w:val="000000"/>
          <w:sz w:val="28"/>
        </w:rPr>
        <w:t>
      4 тармақта:</w:t>
      </w:r>
      <w:r>
        <w:br/>
      </w:r>
      <w:r>
        <w:rPr>
          <w:rFonts w:ascii="Times New Roman"/>
          <w:b w:val="false"/>
          <w:i w:val="false"/>
          <w:color w:val="000000"/>
          <w:sz w:val="28"/>
        </w:rPr>
        <w:t>
      «45562» цифрлары «22782» цифрларына ауыстырылсын;</w:t>
      </w:r>
      <w:r>
        <w:br/>
      </w:r>
      <w:r>
        <w:rPr>
          <w:rFonts w:ascii="Times New Roman"/>
          <w:b w:val="false"/>
          <w:i w:val="false"/>
          <w:color w:val="000000"/>
          <w:sz w:val="28"/>
        </w:rPr>
        <w:t>
      5 тармақта:</w:t>
      </w:r>
      <w:r>
        <w:br/>
      </w:r>
      <w:r>
        <w:rPr>
          <w:rFonts w:ascii="Times New Roman"/>
          <w:b w:val="false"/>
          <w:i w:val="false"/>
          <w:color w:val="000000"/>
          <w:sz w:val="28"/>
        </w:rPr>
        <w:t>
      «598489,6» цифрлары «614927,6» цифрларына ауыстырылсын;</w:t>
      </w:r>
      <w:r>
        <w:br/>
      </w:r>
      <w:r>
        <w:rPr>
          <w:rFonts w:ascii="Times New Roman"/>
          <w:b w:val="false"/>
          <w:i w:val="false"/>
          <w:color w:val="000000"/>
          <w:sz w:val="28"/>
        </w:rPr>
        <w:t>
      5 тармақтың 2) тармақшасында:</w:t>
      </w:r>
      <w:r>
        <w:br/>
      </w:r>
      <w:r>
        <w:rPr>
          <w:rFonts w:ascii="Times New Roman"/>
          <w:b w:val="false"/>
          <w:i w:val="false"/>
          <w:color w:val="000000"/>
          <w:sz w:val="28"/>
        </w:rPr>
        <w:t>
      «131816,6» цифрлары «131937,6» цифрларына ауыстырылсын;</w:t>
      </w:r>
      <w:r>
        <w:br/>
      </w:r>
      <w:r>
        <w:rPr>
          <w:rFonts w:ascii="Times New Roman"/>
          <w:b w:val="false"/>
          <w:i w:val="false"/>
          <w:color w:val="000000"/>
          <w:sz w:val="28"/>
        </w:rPr>
        <w:t>
      «9664» цифрлары «9785» цифрларына ауыстырылсын;</w:t>
      </w:r>
      <w:r>
        <w:br/>
      </w:r>
      <w:r>
        <w:rPr>
          <w:rFonts w:ascii="Times New Roman"/>
          <w:b w:val="false"/>
          <w:i w:val="false"/>
          <w:color w:val="000000"/>
          <w:sz w:val="28"/>
        </w:rPr>
        <w:t>
      5 тармақтың 3) тармақшасында:</w:t>
      </w:r>
      <w:r>
        <w:br/>
      </w:r>
      <w:r>
        <w:rPr>
          <w:rFonts w:ascii="Times New Roman"/>
          <w:b w:val="false"/>
          <w:i w:val="false"/>
          <w:color w:val="000000"/>
          <w:sz w:val="28"/>
        </w:rPr>
        <w:t>
      «162184» цифрлары «184501» цифрларына ауыстырылсын;</w:t>
      </w:r>
      <w:r>
        <w:br/>
      </w:r>
      <w:r>
        <w:rPr>
          <w:rFonts w:ascii="Times New Roman"/>
          <w:b w:val="false"/>
          <w:i w:val="false"/>
          <w:color w:val="000000"/>
          <w:sz w:val="28"/>
        </w:rPr>
        <w:t>
      «6276» цифрлары «6360» цифрларына ауыстырылсын;</w:t>
      </w:r>
      <w:r>
        <w:br/>
      </w:r>
      <w:r>
        <w:rPr>
          <w:rFonts w:ascii="Times New Roman"/>
          <w:b w:val="false"/>
          <w:i w:val="false"/>
          <w:color w:val="000000"/>
          <w:sz w:val="28"/>
        </w:rPr>
        <w:t>
      «777 мың теңге тұрмысы төмен отбасылардан, көп балалы отбасылардан және ауылды жердегі отбасылардан шыққан колледж студенттерінің оқуы үшін ақы төлеуге;» деген жол жаңа редакцияда жазылсын:</w:t>
      </w:r>
      <w:r>
        <w:br/>
      </w:r>
      <w:r>
        <w:rPr>
          <w:rFonts w:ascii="Times New Roman"/>
          <w:b w:val="false"/>
          <w:i w:val="false"/>
          <w:color w:val="000000"/>
          <w:sz w:val="28"/>
        </w:rPr>
        <w:t>
      «1010 мың теңге – Бұланды ауданының тұрмысы төмен отбасылардан және ауылдық жерлерінде тұратын көп балалы отбасылардан шыққан колледж студенттеріне оқу үшін ақы төлеуге;»;</w:t>
      </w:r>
      <w:r>
        <w:br/>
      </w:r>
      <w:r>
        <w:rPr>
          <w:rFonts w:ascii="Times New Roman"/>
          <w:b w:val="false"/>
          <w:i w:val="false"/>
          <w:color w:val="000000"/>
          <w:sz w:val="28"/>
        </w:rPr>
        <w:t>
      «30155 мың теңге – еңбекақы төлеуге;» деген жол жаңа редакцияда жазылсын:</w:t>
      </w:r>
      <w:r>
        <w:br/>
      </w:r>
      <w:r>
        <w:rPr>
          <w:rFonts w:ascii="Times New Roman"/>
          <w:b w:val="false"/>
          <w:i w:val="false"/>
          <w:color w:val="000000"/>
          <w:sz w:val="28"/>
        </w:rPr>
        <w:t>
      «45155 мың теңге – бюджеттік сала қызметкерлеріне еңбекақы төлемдеріне;»;</w:t>
      </w:r>
      <w:r>
        <w:br/>
      </w:r>
      <w:r>
        <w:rPr>
          <w:rFonts w:ascii="Times New Roman"/>
          <w:b w:val="false"/>
          <w:i w:val="false"/>
          <w:color w:val="000000"/>
          <w:sz w:val="28"/>
        </w:rPr>
        <w:t>
      мына мазмұндағы жолмен толықтырылсын:</w:t>
      </w:r>
      <w:r>
        <w:br/>
      </w:r>
      <w:r>
        <w:rPr>
          <w:rFonts w:ascii="Times New Roman"/>
          <w:b w:val="false"/>
          <w:i w:val="false"/>
          <w:color w:val="000000"/>
          <w:sz w:val="28"/>
        </w:rPr>
        <w:t>
      «7000 мың теңге – Бұланды ауданының оқушыларын тасымалдауды жүзеге асыру үшін екі автобус сатып алуға.»;</w:t>
      </w:r>
      <w:r>
        <w:br/>
      </w:r>
      <w:r>
        <w:rPr>
          <w:rFonts w:ascii="Times New Roman"/>
          <w:b w:val="false"/>
          <w:i w:val="false"/>
          <w:color w:val="000000"/>
          <w:sz w:val="28"/>
        </w:rPr>
        <w:t>
      5 тармақтың 4) тармақшасы алынып тасталсын;</w:t>
      </w:r>
      <w:r>
        <w:br/>
      </w:r>
      <w:r>
        <w:rPr>
          <w:rFonts w:ascii="Times New Roman"/>
          <w:b w:val="false"/>
          <w:i w:val="false"/>
          <w:color w:val="000000"/>
          <w:sz w:val="28"/>
        </w:rPr>
        <w:t>
</w:t>
      </w:r>
      <w:r>
        <w:rPr>
          <w:rFonts w:ascii="Times New Roman"/>
          <w:b w:val="false"/>
          <w:i w:val="false"/>
          <w:color w:val="000000"/>
          <w:sz w:val="28"/>
        </w:rPr>
        <w:t>
      Бұланды аудандық мәслихатының «2010-2012 жылдарға арналған аудандық бюджет туралы» 2009 жылғы 12 желтоқсандағы </w:t>
      </w:r>
      <w:r>
        <w:rPr>
          <w:rFonts w:ascii="Times New Roman"/>
          <w:b w:val="false"/>
          <w:i w:val="false"/>
          <w:color w:val="000000"/>
          <w:sz w:val="28"/>
        </w:rPr>
        <w:t>№ 4С-23/1</w:t>
      </w:r>
      <w:r>
        <w:rPr>
          <w:rFonts w:ascii="Times New Roman"/>
          <w:b w:val="false"/>
          <w:i w:val="false"/>
          <w:color w:val="000000"/>
          <w:sz w:val="28"/>
        </w:rPr>
        <w:t xml:space="preserve"> шешімінің (нормативтік құқықтық актілерді мемлекеттік тіркеу тізілімінде № 1-7-100 тіркелген, 2010 жылғы 15 қаңтардағы «Бұланды таңы», «Вести Бұланды жаршысы» газеттерінде жарияланған) 1, 5 қосымшалары осы шешімнің 1, 2 қосымшаларына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Бұланды ауданының әділет басқармасында мемлекеттік тіркелген күннен бастап күшіне енеді және 2010 жылғы 1 қаңтардан бастап қолданысқа енгізіледі.</w:t>
      </w:r>
    </w:p>
    <w:bookmarkEnd w:id="0"/>
    <w:p>
      <w:pPr>
        <w:spacing w:after="0"/>
        <w:ind w:left="0"/>
        <w:jc w:val="both"/>
      </w:pPr>
      <w:r>
        <w:rPr>
          <w:rFonts w:ascii="Times New Roman"/>
          <w:b w:val="false"/>
          <w:i/>
          <w:color w:val="000000"/>
          <w:sz w:val="28"/>
        </w:rPr>
        <w:t>      Кезекті 28-сессияның</w:t>
      </w:r>
      <w:r>
        <w:br/>
      </w:r>
      <w:r>
        <w:rPr>
          <w:rFonts w:ascii="Times New Roman"/>
          <w:b w:val="false"/>
          <w:i w:val="false"/>
          <w:color w:val="000000"/>
          <w:sz w:val="28"/>
        </w:rPr>
        <w:t>
</w:t>
      </w:r>
      <w:r>
        <w:rPr>
          <w:rFonts w:ascii="Times New Roman"/>
          <w:b w:val="false"/>
          <w:i/>
          <w:color w:val="000000"/>
          <w:sz w:val="28"/>
        </w:rPr>
        <w:t>      төрағасы                                   А.Альберг</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П. Веселов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Бұланды ауданының әкімі                    Е.Нұғыманов</w:t>
      </w:r>
    </w:p>
    <w:p>
      <w:pPr>
        <w:spacing w:after="0"/>
        <w:ind w:left="0"/>
        <w:jc w:val="both"/>
      </w:pPr>
      <w:r>
        <w:rPr>
          <w:rFonts w:ascii="Times New Roman"/>
          <w:b w:val="false"/>
          <w:i/>
          <w:color w:val="000000"/>
          <w:sz w:val="28"/>
        </w:rPr>
        <w:t>      «Бұланды ауданы бойынша салық</w:t>
      </w:r>
      <w:r>
        <w:br/>
      </w:r>
      <w:r>
        <w:rPr>
          <w:rFonts w:ascii="Times New Roman"/>
          <w:b w:val="false"/>
          <w:i w:val="false"/>
          <w:color w:val="000000"/>
          <w:sz w:val="28"/>
        </w:rPr>
        <w:t>
</w:t>
      </w:r>
      <w:r>
        <w:rPr>
          <w:rFonts w:ascii="Times New Roman"/>
          <w:b w:val="false"/>
          <w:i/>
          <w:color w:val="000000"/>
          <w:sz w:val="28"/>
        </w:rPr>
        <w:t>      басқармасы» мемлекеттік мекемесі</w:t>
      </w:r>
      <w:r>
        <w:br/>
      </w:r>
      <w:r>
        <w:rPr>
          <w:rFonts w:ascii="Times New Roman"/>
          <w:b w:val="false"/>
          <w:i w:val="false"/>
          <w:color w:val="000000"/>
          <w:sz w:val="28"/>
        </w:rPr>
        <w:t>
</w:t>
      </w:r>
      <w:r>
        <w:rPr>
          <w:rFonts w:ascii="Times New Roman"/>
          <w:b w:val="false"/>
          <w:i/>
          <w:color w:val="000000"/>
          <w:sz w:val="28"/>
        </w:rPr>
        <w:t>      бастығының міндетін атқарушы               С.Қоңқақов</w:t>
      </w:r>
    </w:p>
    <w:p>
      <w:pPr>
        <w:spacing w:after="0"/>
        <w:ind w:left="0"/>
        <w:jc w:val="both"/>
      </w:pPr>
      <w:r>
        <w:rPr>
          <w:rFonts w:ascii="Times New Roman"/>
          <w:b w:val="false"/>
          <w:i/>
          <w:color w:val="000000"/>
          <w:sz w:val="28"/>
        </w:rPr>
        <w:t>      Бұланды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Ә.Рақымжанов</w:t>
      </w:r>
    </w:p>
    <w:bookmarkStart w:name="z7" w:id="1"/>
    <w:p>
      <w:pPr>
        <w:spacing w:after="0"/>
        <w:ind w:left="0"/>
        <w:jc w:val="both"/>
      </w:pPr>
      <w:r>
        <w:rPr>
          <w:rFonts w:ascii="Times New Roman"/>
          <w:b w:val="false"/>
          <w:i w:val="false"/>
          <w:color w:val="000000"/>
          <w:sz w:val="28"/>
        </w:rPr>
        <w:t>
Бұланды аудандық мәслихатының</w:t>
      </w:r>
      <w:r>
        <w:br/>
      </w:r>
      <w:r>
        <w:rPr>
          <w:rFonts w:ascii="Times New Roman"/>
          <w:b w:val="false"/>
          <w:i w:val="false"/>
          <w:color w:val="000000"/>
          <w:sz w:val="28"/>
        </w:rPr>
        <w:t>
2010 жылғы 27 шілдедегі № 4С-28/2</w:t>
      </w:r>
      <w:r>
        <w:br/>
      </w:r>
      <w:r>
        <w:rPr>
          <w:rFonts w:ascii="Times New Roman"/>
          <w:b w:val="false"/>
          <w:i w:val="false"/>
          <w:color w:val="000000"/>
          <w:sz w:val="28"/>
        </w:rPr>
        <w:t>
шешіміне 1 қосымша</w:t>
      </w:r>
      <w:r>
        <w:br/>
      </w:r>
      <w:r>
        <w:rPr>
          <w:rFonts w:ascii="Times New Roman"/>
          <w:b w:val="false"/>
          <w:i w:val="false"/>
          <w:color w:val="000000"/>
          <w:sz w:val="28"/>
        </w:rPr>
        <w:t>
Бұланды аудандық мәслихатының</w:t>
      </w:r>
      <w:r>
        <w:br/>
      </w:r>
      <w:r>
        <w:rPr>
          <w:rFonts w:ascii="Times New Roman"/>
          <w:b w:val="false"/>
          <w:i w:val="false"/>
          <w:color w:val="000000"/>
          <w:sz w:val="28"/>
        </w:rPr>
        <w:t>
2009 жылғы 12 желтоқсандағы № 4С-23/1</w:t>
      </w:r>
      <w:r>
        <w:br/>
      </w:r>
      <w:r>
        <w:rPr>
          <w:rFonts w:ascii="Times New Roman"/>
          <w:b w:val="false"/>
          <w:i w:val="false"/>
          <w:color w:val="000000"/>
          <w:sz w:val="28"/>
        </w:rPr>
        <w:t>
шешіміне 1 қосымша</w:t>
      </w:r>
    </w:p>
    <w:bookmarkEnd w:id="1"/>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671"/>
        <w:gridCol w:w="755"/>
        <w:gridCol w:w="692"/>
        <w:gridCol w:w="8899"/>
        <w:gridCol w:w="198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3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2032882,6</w:t>
            </w:r>
          </w:p>
        </w:tc>
      </w:tr>
      <w:tr>
        <w:trPr>
          <w:trHeight w:val="49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286476</w:t>
            </w:r>
          </w:p>
        </w:tc>
      </w:tr>
      <w:tr>
        <w:trPr>
          <w:trHeight w:val="3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16621</w:t>
            </w:r>
          </w:p>
        </w:tc>
      </w:tr>
      <w:tr>
        <w:trPr>
          <w:trHeight w:val="51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16621</w:t>
            </w:r>
          </w:p>
        </w:tc>
      </w:tr>
      <w:tr>
        <w:trPr>
          <w:trHeight w:val="3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123021</w:t>
            </w:r>
          </w:p>
        </w:tc>
      </w:tr>
      <w:tr>
        <w:trPr>
          <w:trHeight w:val="3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123021</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121652</w:t>
            </w:r>
          </w:p>
        </w:tc>
      </w:tr>
      <w:tr>
        <w:trPr>
          <w:trHeight w:val="51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86532</w:t>
            </w:r>
          </w:p>
        </w:tc>
      </w:tr>
      <w:tr>
        <w:trPr>
          <w:trHeight w:val="4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15451</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18344</w:t>
            </w:r>
          </w:p>
        </w:tc>
      </w:tr>
      <w:tr>
        <w:trPr>
          <w:trHeight w:val="49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21338</w:t>
            </w:r>
          </w:p>
        </w:tc>
      </w:tr>
      <w:tr>
        <w:trPr>
          <w:trHeight w:val="54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13314</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4537</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w:t>
            </w:r>
          </w:p>
        </w:tc>
      </w:tr>
      <w:tr>
        <w:trPr>
          <w:trHeight w:val="4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 азаматтық, қызметтік қарудың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4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11053</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w:t>
            </w:r>
          </w:p>
        </w:tc>
      </w:tr>
      <w:tr>
        <w:trPr>
          <w:trHeight w:val="4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54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6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117711</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71211</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71211</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46500</w:t>
            </w:r>
          </w:p>
        </w:tc>
      </w:tr>
      <w:tr>
        <w:trPr>
          <w:trHeight w:val="3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46500</w:t>
            </w:r>
          </w:p>
        </w:tc>
      </w:tr>
      <w:tr>
        <w:trPr>
          <w:trHeight w:val="42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1617642,6</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1617642,6</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1617642,6</w:t>
            </w:r>
          </w:p>
        </w:tc>
      </w:tr>
      <w:tr>
        <w:trPr>
          <w:trHeight w:val="48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1962572,7</w:t>
            </w:r>
          </w:p>
        </w:tc>
      </w:tr>
      <w:tr>
        <w:trPr>
          <w:trHeight w:val="6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137864</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10541</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10276</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73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33392</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33392</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75014</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73969</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r>
      <w:tr>
        <w:trPr>
          <w:trHeight w:val="70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9527</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108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 -жеке тұлға төлейтін мүлік, көлік құралдары салығын, жер салығын жинауды ұйымдастыру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r>
      <w:tr>
        <w:trPr>
          <w:trHeight w:val="78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мүліктерді есепке алу, сақтау, бағалау және сату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88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9390</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9205</w:t>
            </w:r>
          </w:p>
        </w:tc>
      </w:tr>
      <w:tr>
        <w:trPr>
          <w:trHeight w:val="78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43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22225</w:t>
            </w:r>
          </w:p>
        </w:tc>
      </w:tr>
      <w:tr>
        <w:trPr>
          <w:trHeight w:val="70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6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73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40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1404121</w:t>
            </w:r>
          </w:p>
        </w:tc>
      </w:tr>
      <w:tr>
        <w:trPr>
          <w:trHeight w:val="7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51716</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51716</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1063586</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5547</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1003532</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14086</w:t>
            </w:r>
          </w:p>
        </w:tc>
      </w:tr>
      <w:tr>
        <w:trPr>
          <w:trHeight w:val="5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28359</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12062</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288669</w:t>
            </w:r>
          </w:p>
        </w:tc>
      </w:tr>
      <w:tr>
        <w:trPr>
          <w:trHeight w:val="72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288669</w:t>
            </w:r>
          </w:p>
        </w:tc>
      </w:tr>
      <w:tr>
        <w:trPr>
          <w:trHeight w:val="78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69567,6</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w:t>
            </w:r>
          </w:p>
        </w:tc>
      </w:tr>
      <w:tr>
        <w:trPr>
          <w:trHeight w:val="6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w:t>
            </w:r>
          </w:p>
        </w:tc>
      </w:tr>
      <w:tr>
        <w:trPr>
          <w:trHeight w:val="88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65804,6</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13237</w:t>
            </w:r>
          </w:p>
        </w:tc>
      </w:tr>
      <w:tr>
        <w:trPr>
          <w:trHeight w:val="4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12567</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r>
      <w:tr>
        <w:trPr>
          <w:trHeight w:val="43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w:t>
            </w:r>
          </w:p>
        </w:tc>
      </w:tr>
      <w:tr>
        <w:trPr>
          <w:trHeight w:val="82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10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57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r>
      <w:tr>
        <w:trPr>
          <w:trHeight w:val="8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16145</w:t>
            </w:r>
          </w:p>
        </w:tc>
      </w:tr>
      <w:tr>
        <w:trPr>
          <w:trHeight w:val="76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128942</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7373</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108323</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47650</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60673</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13246</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9748</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49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r>
      <w:tr>
        <w:trPr>
          <w:trHeight w:val="76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55476</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45929</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25952</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15847</w:t>
            </w:r>
          </w:p>
        </w:tc>
      </w:tr>
      <w:tr>
        <w:trPr>
          <w:trHeight w:val="78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дене шынықтыру және спорт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4093</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71276,9</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7565</w:t>
            </w:r>
          </w:p>
        </w:tc>
      </w:tr>
      <w:tr>
        <w:trPr>
          <w:trHeight w:val="112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6811</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6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11194,9</w:t>
            </w:r>
          </w:p>
        </w:tc>
      </w:tr>
      <w:tr>
        <w:trPr>
          <w:trHeight w:val="90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2774,9</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6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w:t>
            </w:r>
          </w:p>
        </w:tc>
      </w:tr>
      <w:tr>
        <w:trPr>
          <w:trHeight w:val="70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48489</w:t>
            </w:r>
          </w:p>
        </w:tc>
      </w:tr>
      <w:tr>
        <w:trPr>
          <w:trHeight w:val="46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48489</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w:t>
            </w:r>
          </w:p>
        </w:tc>
      </w:tr>
      <w:tr>
        <w:trPr>
          <w:trHeight w:val="73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r>
      <w:tr>
        <w:trPr>
          <w:trHeight w:val="42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31317</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2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4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2136,3</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2136,3</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2136,3</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25209,9</w:t>
            </w:r>
          </w:p>
        </w:tc>
      </w:tr>
      <w:tr>
        <w:trPr>
          <w:trHeight w:val="70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25209,9</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2427,9</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22782</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43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138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82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15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активтерiмен жасалатын операциялар бойынша сальдо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64967,9</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-64967,9</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51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54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71211</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71211</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71211</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71211</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 қалдықтарының қозғалысы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w:t>
            </w:r>
          </w:p>
        </w:tc>
      </w:tr>
    </w:tbl>
    <w:bookmarkStart w:name="z8" w:id="2"/>
    <w:p>
      <w:pPr>
        <w:spacing w:after="0"/>
        <w:ind w:left="0"/>
        <w:jc w:val="both"/>
      </w:pPr>
      <w:r>
        <w:rPr>
          <w:rFonts w:ascii="Times New Roman"/>
          <w:b w:val="false"/>
          <w:i w:val="false"/>
          <w:color w:val="000000"/>
          <w:sz w:val="28"/>
        </w:rPr>
        <w:t>
Бұланды аудандық мәслихатының</w:t>
      </w:r>
      <w:r>
        <w:br/>
      </w:r>
      <w:r>
        <w:rPr>
          <w:rFonts w:ascii="Times New Roman"/>
          <w:b w:val="false"/>
          <w:i w:val="false"/>
          <w:color w:val="000000"/>
          <w:sz w:val="28"/>
        </w:rPr>
        <w:t>
2010 жылғы 27 шілдедегі № 4С-28/2</w:t>
      </w:r>
      <w:r>
        <w:br/>
      </w:r>
      <w:r>
        <w:rPr>
          <w:rFonts w:ascii="Times New Roman"/>
          <w:b w:val="false"/>
          <w:i w:val="false"/>
          <w:color w:val="000000"/>
          <w:sz w:val="28"/>
        </w:rPr>
        <w:t>
шешіміне 2 қосымша</w:t>
      </w:r>
      <w:r>
        <w:br/>
      </w:r>
      <w:r>
        <w:rPr>
          <w:rFonts w:ascii="Times New Roman"/>
          <w:b w:val="false"/>
          <w:i w:val="false"/>
          <w:color w:val="000000"/>
          <w:sz w:val="28"/>
        </w:rPr>
        <w:t>
Бұланды аудандық мәслихатының</w:t>
      </w:r>
      <w:r>
        <w:br/>
      </w:r>
      <w:r>
        <w:rPr>
          <w:rFonts w:ascii="Times New Roman"/>
          <w:b w:val="false"/>
          <w:i w:val="false"/>
          <w:color w:val="000000"/>
          <w:sz w:val="28"/>
        </w:rPr>
        <w:t>
2009 жылғы 12 желтоқсандағы № 4С-23/1</w:t>
      </w:r>
      <w:r>
        <w:br/>
      </w:r>
      <w:r>
        <w:rPr>
          <w:rFonts w:ascii="Times New Roman"/>
          <w:b w:val="false"/>
          <w:i w:val="false"/>
          <w:color w:val="000000"/>
          <w:sz w:val="28"/>
        </w:rPr>
        <w:t>
шешіміне 5 қосымша</w:t>
      </w:r>
    </w:p>
    <w:bookmarkEnd w:id="2"/>
    <w:p>
      <w:pPr>
        <w:spacing w:after="0"/>
        <w:ind w:left="0"/>
        <w:jc w:val="left"/>
      </w:pPr>
      <w:r>
        <w:rPr>
          <w:rFonts w:ascii="Times New Roman"/>
          <w:b/>
          <w:i w:val="false"/>
          <w:color w:val="000000"/>
        </w:rPr>
        <w:t xml:space="preserve"> 2010 жылға арналған әрбір қаладағы ауданның,</w:t>
      </w:r>
      <w:r>
        <w:br/>
      </w:r>
      <w:r>
        <w:rPr>
          <w:rFonts w:ascii="Times New Roman"/>
          <w:b/>
          <w:i w:val="false"/>
          <w:color w:val="000000"/>
        </w:rPr>
        <w:t>
аудан аудандық маңызы бар қаланың, кенттің,</w:t>
      </w:r>
      <w:r>
        <w:br/>
      </w:r>
      <w:r>
        <w:rPr>
          <w:rFonts w:ascii="Times New Roman"/>
          <w:b/>
          <w:i w:val="false"/>
          <w:color w:val="000000"/>
        </w:rPr>
        <w:t>
ауылдың (селоның), ауылдық (селолық) округтің</w:t>
      </w:r>
      <w:r>
        <w:br/>
      </w:r>
      <w:r>
        <w:rPr>
          <w:rFonts w:ascii="Times New Roman"/>
          <w:b/>
          <w:i w:val="false"/>
          <w:color w:val="000000"/>
        </w:rPr>
        <w:t>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731"/>
        <w:gridCol w:w="840"/>
        <w:gridCol w:w="731"/>
        <w:gridCol w:w="7059"/>
        <w:gridCol w:w="1210"/>
        <w:gridCol w:w="1166"/>
        <w:gridCol w:w="11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w:t>
            </w:r>
            <w:r>
              <w:br/>
            </w:r>
            <w:r>
              <w:rPr>
                <w:rFonts w:ascii="Times New Roman"/>
                <w:b w:val="false"/>
                <w:i w:val="false"/>
                <w:color w:val="000000"/>
                <w:sz w:val="20"/>
              </w:rPr>
              <w:t>
ішінде</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r>
              <w:br/>
            </w:r>
            <w:r>
              <w:rPr>
                <w:rFonts w:ascii="Times New Roman"/>
                <w:b w:val="false"/>
                <w:i w:val="false"/>
                <w:color w:val="000000"/>
                <w:sz w:val="20"/>
              </w:rPr>
              <w:t>
әкі-</w:t>
            </w:r>
            <w:r>
              <w:br/>
            </w:r>
            <w:r>
              <w:rPr>
                <w:rFonts w:ascii="Times New Roman"/>
                <w:b w:val="false"/>
                <w:i w:val="false"/>
                <w:color w:val="000000"/>
                <w:sz w:val="20"/>
              </w:rPr>
              <w:t>
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на-</w:t>
            </w:r>
            <w:r>
              <w:br/>
            </w:r>
            <w:r>
              <w:rPr>
                <w:rFonts w:ascii="Times New Roman"/>
                <w:b w:val="false"/>
                <w:i w:val="false"/>
                <w:color w:val="000000"/>
                <w:sz w:val="20"/>
              </w:rPr>
              <w:t>
көл</w:t>
            </w:r>
            <w:r>
              <w:br/>
            </w:r>
            <w:r>
              <w:rPr>
                <w:rFonts w:ascii="Times New Roman"/>
                <w:b w:val="false"/>
                <w:i w:val="false"/>
                <w:color w:val="000000"/>
                <w:sz w:val="20"/>
              </w:rPr>
              <w:t>
с/о</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73969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87617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4"/>
        <w:gridCol w:w="1361"/>
        <w:gridCol w:w="1362"/>
        <w:gridCol w:w="1496"/>
        <w:gridCol w:w="1586"/>
        <w:gridCol w:w="1452"/>
        <w:gridCol w:w="1205"/>
        <w:gridCol w:w="1093"/>
        <w:gridCol w:w="1160"/>
        <w:gridCol w:w="1161"/>
      </w:tblGrid>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w:t>
            </w:r>
            <w:r>
              <w:br/>
            </w:r>
            <w:r>
              <w:rPr>
                <w:rFonts w:ascii="Times New Roman"/>
                <w:b w:val="false"/>
                <w:i w:val="false"/>
                <w:color w:val="000000"/>
                <w:sz w:val="20"/>
              </w:rPr>
              <w:t>
гелді</w:t>
            </w:r>
            <w:r>
              <w:br/>
            </w:r>
            <w:r>
              <w:rPr>
                <w:rFonts w:ascii="Times New Roman"/>
                <w:b w:val="false"/>
                <w:i w:val="false"/>
                <w:color w:val="000000"/>
                <w:sz w:val="20"/>
              </w:rPr>
              <w:t>
с/о</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w:t>
            </w:r>
            <w:r>
              <w:br/>
            </w:r>
            <w:r>
              <w:rPr>
                <w:rFonts w:ascii="Times New Roman"/>
                <w:b w:val="false"/>
                <w:i w:val="false"/>
                <w:color w:val="000000"/>
                <w:sz w:val="20"/>
              </w:rPr>
              <w:t>
не-</w:t>
            </w:r>
            <w:r>
              <w:br/>
            </w:r>
            <w:r>
              <w:rPr>
                <w:rFonts w:ascii="Times New Roman"/>
                <w:b w:val="false"/>
                <w:i w:val="false"/>
                <w:color w:val="000000"/>
                <w:sz w:val="20"/>
              </w:rPr>
              <w:t>
сенка</w:t>
            </w:r>
            <w:r>
              <w:br/>
            </w:r>
            <w:r>
              <w:rPr>
                <w:rFonts w:ascii="Times New Roman"/>
                <w:b w:val="false"/>
                <w:i w:val="false"/>
                <w:color w:val="000000"/>
                <w:sz w:val="20"/>
              </w:rPr>
              <w:t>
с/о</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w:t>
            </w:r>
            <w:r>
              <w:br/>
            </w:r>
            <w:r>
              <w:rPr>
                <w:rFonts w:ascii="Times New Roman"/>
                <w:b w:val="false"/>
                <w:i w:val="false"/>
                <w:color w:val="000000"/>
                <w:sz w:val="20"/>
              </w:rPr>
              <w:t>
ловка</w:t>
            </w:r>
            <w:r>
              <w:br/>
            </w:r>
            <w:r>
              <w:rPr>
                <w:rFonts w:ascii="Times New Roman"/>
                <w:b w:val="false"/>
                <w:i w:val="false"/>
                <w:color w:val="000000"/>
                <w:sz w:val="20"/>
              </w:rPr>
              <w:t>
с/о</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Ергол-</w:t>
            </w:r>
            <w:r>
              <w:br/>
            </w:r>
            <w:r>
              <w:rPr>
                <w:rFonts w:ascii="Times New Roman"/>
                <w:b w:val="false"/>
                <w:i w:val="false"/>
                <w:color w:val="000000"/>
                <w:sz w:val="20"/>
              </w:rPr>
              <w:t>
ка с/о</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Журав-</w:t>
            </w:r>
            <w:r>
              <w:br/>
            </w:r>
            <w:r>
              <w:rPr>
                <w:rFonts w:ascii="Times New Roman"/>
                <w:b w:val="false"/>
                <w:i w:val="false"/>
                <w:color w:val="000000"/>
                <w:sz w:val="20"/>
              </w:rPr>
              <w:t>
левка</w:t>
            </w:r>
            <w:r>
              <w:br/>
            </w:r>
            <w:r>
              <w:rPr>
                <w:rFonts w:ascii="Times New Roman"/>
                <w:b w:val="false"/>
                <w:i w:val="false"/>
                <w:color w:val="000000"/>
                <w:sz w:val="20"/>
              </w:rPr>
              <w:t>
с/о</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w:t>
            </w:r>
            <w:r>
              <w:br/>
            </w:r>
            <w:r>
              <w:rPr>
                <w:rFonts w:ascii="Times New Roman"/>
                <w:b w:val="false"/>
                <w:i w:val="false"/>
                <w:color w:val="000000"/>
                <w:sz w:val="20"/>
              </w:rPr>
              <w:t>
тонов-</w:t>
            </w:r>
            <w:r>
              <w:br/>
            </w:r>
            <w:r>
              <w:rPr>
                <w:rFonts w:ascii="Times New Roman"/>
                <w:b w:val="false"/>
                <w:i w:val="false"/>
                <w:color w:val="000000"/>
                <w:sz w:val="20"/>
              </w:rPr>
              <w:t>
ка с/о</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w:t>
            </w:r>
            <w:r>
              <w:br/>
            </w:r>
            <w:r>
              <w:rPr>
                <w:rFonts w:ascii="Times New Roman"/>
                <w:b w:val="false"/>
                <w:i w:val="false"/>
                <w:color w:val="000000"/>
                <w:sz w:val="20"/>
              </w:rPr>
              <w:t>
мы-</w:t>
            </w:r>
            <w:r>
              <w:br/>
            </w:r>
            <w:r>
              <w:rPr>
                <w:rFonts w:ascii="Times New Roman"/>
                <w:b w:val="false"/>
                <w:i w:val="false"/>
                <w:color w:val="000000"/>
                <w:sz w:val="20"/>
              </w:rPr>
              <w:t>
шевка</w:t>
            </w:r>
            <w:r>
              <w:br/>
            </w:r>
            <w:r>
              <w:rPr>
                <w:rFonts w:ascii="Times New Roman"/>
                <w:b w:val="false"/>
                <w:i w:val="false"/>
                <w:color w:val="000000"/>
                <w:sz w:val="20"/>
              </w:rPr>
              <w:t>
с/о</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r>
              <w:br/>
            </w:r>
            <w:r>
              <w:rPr>
                <w:rFonts w:ascii="Times New Roman"/>
                <w:b w:val="false"/>
                <w:i w:val="false"/>
                <w:color w:val="000000"/>
                <w:sz w:val="20"/>
              </w:rPr>
              <w:t>
ра-</w:t>
            </w:r>
            <w:r>
              <w:br/>
            </w:r>
            <w:r>
              <w:rPr>
                <w:rFonts w:ascii="Times New Roman"/>
                <w:b w:val="false"/>
                <w:i w:val="false"/>
                <w:color w:val="000000"/>
                <w:sz w:val="20"/>
              </w:rPr>
              <w:t>
өзек</w:t>
            </w:r>
            <w:r>
              <w:br/>
            </w:r>
            <w:r>
              <w:rPr>
                <w:rFonts w:ascii="Times New Roman"/>
                <w:b w:val="false"/>
                <w:i w:val="false"/>
                <w:color w:val="000000"/>
                <w:sz w:val="20"/>
              </w:rPr>
              <w:t>
а/о</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w:t>
            </w:r>
            <w:r>
              <w:br/>
            </w:r>
            <w:r>
              <w:rPr>
                <w:rFonts w:ascii="Times New Roman"/>
                <w:b w:val="false"/>
                <w:i w:val="false"/>
                <w:color w:val="000000"/>
                <w:sz w:val="20"/>
              </w:rPr>
              <w:t>
коль-</w:t>
            </w:r>
            <w:r>
              <w:br/>
            </w:r>
            <w:r>
              <w:rPr>
                <w:rFonts w:ascii="Times New Roman"/>
                <w:b w:val="false"/>
                <w:i w:val="false"/>
                <w:color w:val="000000"/>
                <w:sz w:val="20"/>
              </w:rPr>
              <w:t>
ск с/о</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w:t>
            </w:r>
            <w:r>
              <w:br/>
            </w:r>
            <w:r>
              <w:rPr>
                <w:rFonts w:ascii="Times New Roman"/>
                <w:b w:val="false"/>
                <w:i w:val="false"/>
                <w:color w:val="000000"/>
                <w:sz w:val="20"/>
              </w:rPr>
              <w:t>
во-</w:t>
            </w:r>
            <w:r>
              <w:br/>
            </w:r>
            <w:r>
              <w:rPr>
                <w:rFonts w:ascii="Times New Roman"/>
                <w:b w:val="false"/>
                <w:i w:val="false"/>
                <w:color w:val="000000"/>
                <w:sz w:val="20"/>
              </w:rPr>
              <w:t>
брат-</w:t>
            </w:r>
            <w:r>
              <w:br/>
            </w:r>
            <w:r>
              <w:rPr>
                <w:rFonts w:ascii="Times New Roman"/>
                <w:b w:val="false"/>
                <w:i w:val="false"/>
                <w:color w:val="000000"/>
                <w:sz w:val="20"/>
              </w:rPr>
              <w:t>
ск</w:t>
            </w:r>
            <w:r>
              <w:br/>
            </w:r>
            <w:r>
              <w:rPr>
                <w:rFonts w:ascii="Times New Roman"/>
                <w:b w:val="false"/>
                <w:i w:val="false"/>
                <w:color w:val="000000"/>
                <w:sz w:val="20"/>
              </w:rPr>
              <w:t>
с/о</w:t>
            </w:r>
          </w:p>
        </w:tc>
      </w:tr>
      <w:tr>
        <w:trPr>
          <w:trHeight w:val="27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