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41a8" w14:textId="5f04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Егіндікөл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әкімдігінің 2010 жылғы 15 наурыздағы № А-3/56 қаулысы. Ақмола облысы Егіндікөл ауданының Әділет басқармасында 2010 жылғы 14 сәуірде № 1-8-93 тіркелді. Күші жойылды - Ақмола облысы Егіндікөл ауданы әкімінің 2010 жылғы 29 желтоқсандағы № А-12/269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Ақмола облысы Егіндікөл ауданы әкімінің 2010.12.29 № А-12/269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«Халықты жұмыспен қамту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№ 836 қаулысымен бекітілген қоғамдық жұмыстарды ұйымдастыру және қаржыландыру Ережелерінің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Егіндікөл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2010 жылы Егіндікөл ауданында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Қоса беріліп отырған 2010 жылы Егіндікөл ауданы бойынша ұйымдардың тізбесі, қоғамдық жұмыстардың түрлері, көлемі және нақты шарттары, қатысушылардың еңбек ақы мөлшері және оларды қаржыландыру көздері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қаулының орындалуын бақылау аудан әкімінің орынбасары Ж.С.Ысқақоваға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Аудан әкімдігінің осы қаулысы Егіндікөл ауданының Әділет басқармасында мемлекеттік тіркеуден өткен күнінен бастап күшіне енеді және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Осы қаулының әрекеті 2010 жылғы 1 қаңтардан бастап туындаған құқықтық қатынастарға таратылады.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«Егіндікөл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А.Қазбеков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«Егіндікөл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Т.Двороковская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Егіндікөл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15 наурыз № А-3/56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қаулысымен бекітілген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Егіндікөл ауданы ауыл және ауылдық округтерінің тізбесі, қоғамдық жұмыстардың түрлері, көлемі және нақты шарттары, қатысушылардың еңбек ақы мөлшері және оларды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0"/>
        <w:gridCol w:w="4507"/>
        <w:gridCol w:w="1294"/>
        <w:gridCol w:w="2026"/>
        <w:gridCol w:w="1172"/>
        <w:gridCol w:w="2191"/>
      </w:tblGrid>
      <w:tr>
        <w:trPr>
          <w:trHeight w:val="12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немесе ауылдық округтің атауы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түрлері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</w:p>
        </w:tc>
      </w:tr>
      <w:tr>
        <w:trPr>
          <w:trHeight w:val="120" w:hRule="atLeast"/>
        </w:trPr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«Абай ауылы әкімінің аппараты» ММ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 және көркейту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 м2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134568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аралау және халықтың, малдың санағын алу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сағ.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</w:tr>
      <w:tr>
        <w:trPr>
          <w:trHeight w:val="120" w:hRule="atLeast"/>
        </w:trPr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«Алакөл ауылдық округі әкімінің аппараты» ММ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 және көркейту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269136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Ұйымдарға аумақты жинауға көмектесу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134568</w:t>
            </w:r>
          </w:p>
        </w:tc>
      </w:tr>
      <w:tr>
        <w:trPr>
          <w:trHeight w:val="120" w:hRule="atLeast"/>
        </w:trPr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«Спириддоновка ауылы әкімінің аппараты» ММ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 және көркейту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179424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аралау және халықтың, малдың санағын алу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сағ.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44856</w:t>
            </w:r>
          </w:p>
        </w:tc>
      </w:tr>
      <w:tr>
        <w:trPr>
          <w:trHeight w:val="120" w:hRule="atLeast"/>
        </w:trPr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«Бауман ауылдық округі әкімінің аппараты» ММ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Ұйымдарға аумақты жинауға көмек көрсету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 және көркейту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224280</w:t>
            </w:r>
          </w:p>
        </w:tc>
      </w:tr>
      <w:tr>
        <w:trPr>
          <w:trHeight w:val="54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«Буревестник ауылы әкімінің аппараты» ММ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 және көркейту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179424</w:t>
            </w:r>
          </w:p>
        </w:tc>
      </w:tr>
      <w:tr>
        <w:trPr>
          <w:trHeight w:val="120" w:hRule="atLeast"/>
        </w:trPr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«Егіндікөл ауылы әкімінің аппараты» ММ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 және көркейту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627984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аралау және халықтың, малдың санағын алу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 сағ.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179424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тұрмыстық нысандарды жөндеу жұмыстары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Ұйымдарға аумақты жинауға көмек көрсету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134568</w:t>
            </w:r>
          </w:p>
        </w:tc>
      </w:tr>
      <w:tr>
        <w:trPr>
          <w:trHeight w:val="81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«Жалман-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құлақ ауылдық округі әкімінің аппараты» ММ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 және көркейту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</w:tr>
      <w:tr>
        <w:trPr>
          <w:trHeight w:val="120" w:hRule="atLeast"/>
        </w:trPr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«Қоржынкөл ауылы әкімінің аппараты» ММ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 және көркейту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134568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аралау және халықтың, малдың санағын алу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сағ.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44856</w:t>
            </w:r>
          </w:p>
        </w:tc>
      </w:tr>
      <w:tr>
        <w:trPr>
          <w:trHeight w:val="120" w:hRule="atLeast"/>
        </w:trPr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«Ұзынкөл ауылдық округі әкімінің аппараты» ММ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 және көркейту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358848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аралау және халықтың, малдың санағын алу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 сағ.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134568</w:t>
            </w:r>
          </w:p>
        </w:tc>
      </w:tr>
      <w:tr>
        <w:trPr>
          <w:trHeight w:val="12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