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ab1" w14:textId="0286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Бауман ауылдық округінің Бауман ауылында бруцеллезге
байланысты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Бауман селолық округі әкімінің 2010 жылғы 6 қыркүйектегі № 9 қаулысы. Ақмола облысы Егіндікөл ауданының Әділет басқармасында 2010 жылғы 4 қазанда № 1-8-99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«Ветеринария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бабының 7 тармағына сәйкес, Егіндікөл ауданының бас мемлекеттік ветеринарлық инспекторының 2010 жылғы 19 шілдедегі № 551 ұсынысының негізінде,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Жануарлардың жұқпалы ауруының (бруцеллез) туындауына байланысты Егіндікөл ауданы Бауман ауылдық округі Бауман ауылының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Егіндікөл ауданы Бауман ауылдық округі Бауман ауылында бруцеллездің эпизоотиялық ошағындағы ветеринарлық-санитарлық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Бауман ауылдық округінің мемлекеттік ветеринариялық дәрігері шектеу іс-шараларының белгіленген мерзімде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Егіндікөл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Бауман ауылдық округінің әкімі             В. Тюлюнов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Егіндікөл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 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Т. Ахмедов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- 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Егіндікөл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Еіндікөл ауданының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Ж. Мырзаматов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Бауман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шешімімен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Егіндікөл ауданы Бауман ауылдық округі Бауман ауылында бруцеллездің эпизоотиялық ошағындағы ветеринарлық-санитарлық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852"/>
        <w:gridCol w:w="2948"/>
        <w:gridCol w:w="5602"/>
      </w:tblGrid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іс - шаралар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Жайсыз пункттің шекаралары анықталсын, шектеуді енгізу туралы шешім қабылдансын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04.10.2010ж.-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06.10.2010ж.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мемлекеттік мекемесі, «Егіндікөл ауданының ветеринария бөлімі» ММ (келісім бойынша)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ауылының аумағы арқылы жануарларды әкелу және шығаруға және бұл аумаққа союға оң әрекет ететін малдардан басқасын әкелу және шығаруға тиым салынсын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мерзімі кезеңіне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ММ, «ҚР АШМ АӨК МИК Егіндікөл аудандық аумақтық инспекциясы» ММ (келісім бойынша)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әрекет ететін жануарларды оқшаулаудан тыс ұстауға тиым салынсын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мерзімі аяқталғанша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ММ, «Егіндікөл ауданының ветеринария бөлімі» ММ (келісім бойынша), «ҚР АШМ АӨК МИК Егіндікөл аудандық аумақтық инспекциясы» ММ (келісім бойынша)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әрекет ететін жануарларды сою немесе сатуда ветеринарлық-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талаптар сақталсын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қорытындысын алған соң 5 тәулік ішінде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ММ, «Егіндікөл ауданының ветеринария бөлімі» ММ (келісім бойынша), «ҚР АШМ АӨК МИК Егіндікөл аудандық аумақтық инспекциясы» ММ (келісім бойынша)</w:t>
            </w:r>
          </w:p>
        </w:tc>
      </w:tr>
      <w:tr>
        <w:trPr>
          <w:trHeight w:val="91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аумаққа шығару үшін жем-шөп дайындауға тиым салынсын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мерзімі кезеңіне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ауру жануарлар ұсталған жайларға сау жануарлар залалсыздандыру, аулаларын санациялау, сондай-ақ залалсыздандыру және дератизациялау жұмыстарын мұқият жүргізген соң жіберілсін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мерзімі аяқталған соң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ММ, «ҚР АШМ АӨК МИК Егіндікөл аудандық аумақтық инспекциясы» ММ (келісім бойынша)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өнімдері (сүт, сүт өнімдері, ет және т.б.) және шикізаттарын Бауман ауылының аумағынан шығаруға тиым салынсын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мерзімі кезеңіне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ММ, «ҚР АШМ АӨК МИК Егіндікөл аудандық аумақтық инспекциясы» ММ (келісім бойынша)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жүргізілсін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соңына дейін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ММ, «Егіндікөл ауданының ветеринария бөлімі» ММ (келісім бойынша)</w:t>
            </w:r>
          </w:p>
        </w:tc>
      </w:tr>
      <w:tr>
        <w:trPr>
          <w:trHeight w:val="12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теріс нәтиже алған соң, 3 айдың ішінде бақылауға қойған соң және бақылау тексерулерінен екі рет теріс нәтиже және қорытынды уытсыздандырудан соң шектеуді алу туралы шешім қабылдансын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рет теріс нәтиже алғанша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