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43f9" w14:textId="02e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ауданындағы халықтың нысаналы топтарына жататын тұлғалардың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2010 жылғы 16 маусымдағы № А-6/259 қаулысы. Ақмола облысы Ерейментау аудандық Әділет басқармасында 2010 жылғы 13 шілдедегі № 1-9-155 тіркелді. Күші жойылды - Ақмола облысы Ерейментау ауданы әкімдігінің 2011 жылғы 4 наурыздағы № а-3/72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Ерейментау ауданы әкімдігінің 2011.03.04 </w:t>
      </w:r>
      <w:r>
        <w:rPr>
          <w:rFonts w:ascii="Times New Roman"/>
          <w:b w:val="false"/>
          <w:i w:val="false"/>
          <w:color w:val="000000"/>
          <w:sz w:val="28"/>
        </w:rPr>
        <w:t>№ а-3/72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Ерейментау ауданындағы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ұзақ уақыт жұмыс істемейтін тұлғалар (бір жылданартық);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27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туберкулездік, онкологиялық аурулар, жүрек-қан тамырларының ауруларымен ауратын тұлғалар, адамның қорғаныш тапшылығының қоздырғышын, жұқтырған қорғаныш тапшылығы белгiсiн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зейнеталды жастағы тұлғалар (заңнамамен анықталған 50 жастан зейнеткерлікке шығу жасына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«Ерейментау ауданы жұмыспен қамту және әлеуметтік бағдармалар бөлімі» мемлекеттік мекемесіне қосымша нысаналы топтарға жататын тұлғаларды жұмыспен қамтуға көмек көрсету және әлеуметтік қорғау шараларын уақытында қаматамасыз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Ерейментау ауданы әкімінің орынбасары С.Қ. 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2010 жылғы 1 қаңтардан бастап пайда болған құқық қатынастарына таратылады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әділет органдарында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Н.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"Ерейментау ауданы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 Сердцева Марина Леонидовна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