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9624" w14:textId="6619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қаңтар-наурызында тіркеу өткізілетін жылы он жеті жасқа толатын, 1994 жылы туған еркек жынысты азаматтарды "Ақмола облысы Ерейментау ауданының қорғаныс істері жөніндегі бөлімі" мемлекеттік мекемесінің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ауданының әкімдігінің 2010 жылғы 8 желтоқсандағы № 7 шешімі. Ақмола облысы Ерейментау ауданының Әділет басқармасында 2010 жылы 27 желтоқсанда № 1-9-163 тіркелді. Қолданылу мерзімінің аяқталуына байланысты күші жойылды - (Ақмола облысы Ерейментау ауданы әкімдігінің 2014 жылғы 6 қарашадағы № 07-20/1602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ауданы әкімдігінің 06.11.2014 № 07-20/1602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Ережелеріне сәйкес, Ерейментау ауданының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тіркеу өткізілетін жылы он жеті жасқа толатын, 1994 жылы туған еркек жынысты азаматтарды «Ақмола облысы Ерейментау ауданының қорғаныс істері жөніндегі бөлімі» мемлекеттік мекемесінің шақыру учаскесіне тіркеу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Ерейментау ауданы әкімінің «2010 жылдың қаңтар-наурызында тіркеу өткізілетін жылы 17 жасқа толатын еркек жынысты азаматтарды «Ақмола облысы Ерейментау ауданының қорғаныс істері жөніндегі бөлімі» мемлекеттік мекемесінің шақыру учаскесіне тіркеуді ұйымдастыру және қамтамасыз ету туралы» 2009 жылғы 23 желтоқсандағы № 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1-9-141 тіркелген, 2010 жылдың 30 қаңтардағы «Ереймен» аудандық газетінде және 2010 жылдың 30 қаңтардағы «Ерейментау»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4. Осы шешім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Н.Ережепов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Ерейментау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Д.Дильдибаев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