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211" w14:textId="ddf8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21 мамырдағы № А-5/147 қаулысы. Ақмола облысы Еңбекшілдер ауданының Әділет басқармасында 2010 жылғы 17 маусымда № 1-10-118 тіркелді. Күші жойылды - Ақмола облысы Еңбекшілдер ауданы әкімдігінің 2010 жылғы 29 желтоқсандағы № а-11/380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Еңбекшілдер ауданы әкімдігінің 2010.12.29 № а-11/380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- маусымында және қазан - 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«Ақмола облысы Еңбекшілдер ауданының қорғаныс істері жөніндегі бөлімі» мемлекеттік мекемесі (келісім бойынша) арқылы шақырудан босатылуға немесе кейінге қалдыруға құқығы жоқ, сондай-ақ оқу орындарынан босатылған, жиырма жеті жасқа толмаған және шақыру бойынша белгіленген мерзімді әскери қызметін атқармаған он сегізден жиырма жеті жасқа дейінгі ер азаматтарды 2010 жылдың сәуір – маусымында және қазан - желтоқсанында кезекті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Шақыру комиссиясы 1 қосымшаға сәйкес құрамда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2010 жылдың сәуір – маусымында және қазан - желтоқсанында азаматтарды әскери қызметке шақыруды жүргізу кестесі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Әкімдіктің осы қаулысының ықпалы 2010 жылғы 15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аудан әкімінің орынбасары Қ.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Б.Н.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Е.Е. 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Д.Б. 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21 мамырдағы № А-5/147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7667"/>
      </w:tblGrid>
      <w:tr>
        <w:trPr>
          <w:trHeight w:val="117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Бауыржан Неғметұлы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Еңбекшілдер ауданының қорғаныс істері жөніндегі бөлімі» мемлекеттік мекемесінің бастығы, шақыру комиссиясының төрағасы</w:t>
            </w:r>
          </w:p>
        </w:tc>
      </w:tr>
      <w:tr>
        <w:trPr>
          <w:trHeight w:val="12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Қайыржанов Бауыржан Әлімжанұлы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ауданы әкімінің аппараты» мемлекеттік мекемесінің мемлекеттік - құқықтық жұмыс бөлімінің бас маманы, шақыру комиссиясы төрағасының орынбасары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18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Баймағамбетов Қайрат Есқожаұлы 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 Ішкі істер департаментінің Еңбекшілдер аудандық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144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Құрманбаев Ерғали Мұқлайұлы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денсаулық сақтау басқармасы жанындағы «Еңбекшілдер аудандық орталық ауруханасы» мемлекеттік коммуналдық қазыналық кәсіпорнының хирургия бөлімшесінің хирург – дәрігері, медициналық комиссияның төрағасы (келісім бойынша)</w:t>
            </w:r>
          </w:p>
        </w:tc>
      </w:tr>
      <w:tr>
        <w:trPr>
          <w:trHeight w:val="144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 Геннадьевна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денсаулық сақтау басқармасы жанындағы «Еңбекшілдер аудандық орталық ауруханасы» мемлекеттік коммуналдық қазыналық кәсіпорнының стоматология кабинетінің медбикесі, шақыру комиссиясының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21 мамырдағы № А-5/147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жылдың сәуір –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қазан - желтоқсанында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әскери 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489"/>
        <w:gridCol w:w="1346"/>
        <w:gridCol w:w="1326"/>
        <w:gridCol w:w="1387"/>
        <w:gridCol w:w="1468"/>
        <w:gridCol w:w="1529"/>
        <w:gridCol w:w="1814"/>
      </w:tblGrid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Округтардың атаулары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Анғал-бытыр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Андықожа-батыр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Енбекшілдер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973"/>
        <w:gridCol w:w="1115"/>
        <w:gridCol w:w="1218"/>
        <w:gridCol w:w="1340"/>
        <w:gridCol w:w="1443"/>
        <w:gridCol w:w="1504"/>
        <w:gridCol w:w="1483"/>
        <w:gridCol w:w="1464"/>
        <w:gridCol w:w="1321"/>
      </w:tblGrid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