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67bb69" w14:textId="667bb6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Еңбекшілдер аудандық мәслихатының 2009 жылғы 21 желтоқсандағы № С-20/2 "2010-2012 жылдарға арналған аудандық бюджет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Еңбекшілдер аудандық мәслихатының 2010 жылғы 26 шілдедегі № С-25/2 шешімі. Ақмола облысы Еңбекшілдер ауданының Әділет басқармасында 2010 жылғы 4 тамыздағы № 1-10-120 тіркелді. Күші жойылды - Ақмола облысы Еңбекшілдер аудандық мәслихатының 2011 жылғы 16 наурыздағы № С-30/6 шешімімен</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Ескерту. Күші жойылды - Ақмола облысы Еңбекшілдер аудандық мәслихатының 2011.03.16 № С-30/6 шешімімен</w:t>
      </w:r>
      <w:r>
        <w:br/>
      </w:r>
      <w:r>
        <w:rPr>
          <w:rFonts w:ascii="Times New Roman"/>
          <w:b w:val="false"/>
          <w:i w:val="false"/>
          <w:color w:val="000000"/>
          <w:sz w:val="28"/>
        </w:rPr>
        <w:t>
      Қазақстан Республикасының 2008 жылғы 4 желтоқсандағы Бюджет кодексі 106 бабының 2 тармағының </w:t>
      </w:r>
      <w:r>
        <w:rPr>
          <w:rFonts w:ascii="Times New Roman"/>
          <w:b w:val="false"/>
          <w:i w:val="false"/>
          <w:color w:val="000000"/>
          <w:sz w:val="28"/>
        </w:rPr>
        <w:t>4 тармақсашына</w:t>
      </w:r>
      <w:r>
        <w:rPr>
          <w:rFonts w:ascii="Times New Roman"/>
          <w:b w:val="false"/>
          <w:i w:val="false"/>
          <w:color w:val="000000"/>
          <w:sz w:val="28"/>
        </w:rPr>
        <w:t>, 2001 жылғы 23 қаңтардағы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сәйкес, аудандық мәслихат ШЕШІМ ЕТТІ:</w:t>
      </w:r>
      <w:r>
        <w:br/>
      </w:r>
      <w:r>
        <w:rPr>
          <w:rFonts w:ascii="Times New Roman"/>
          <w:b w:val="false"/>
          <w:i w:val="false"/>
          <w:color w:val="000000"/>
          <w:sz w:val="28"/>
        </w:rPr>
        <w:t>
</w:t>
      </w:r>
      <w:r>
        <w:rPr>
          <w:rFonts w:ascii="Times New Roman"/>
          <w:b w:val="false"/>
          <w:i w:val="false"/>
          <w:color w:val="000000"/>
          <w:sz w:val="28"/>
        </w:rPr>
        <w:t>
      1. Еңбекшілдер аудандық мәслихатының «2010 – 2012 жылдарға арналған аудандық бюджет туралы» 2009 жылғы 21 желтоқсандағы </w:t>
      </w:r>
      <w:r>
        <w:rPr>
          <w:rFonts w:ascii="Times New Roman"/>
          <w:b w:val="false"/>
          <w:i w:val="false"/>
          <w:color w:val="000000"/>
          <w:sz w:val="28"/>
        </w:rPr>
        <w:t>№ С-20/2</w:t>
      </w:r>
      <w:r>
        <w:rPr>
          <w:rFonts w:ascii="Times New Roman"/>
          <w:b w:val="false"/>
          <w:i w:val="false"/>
          <w:color w:val="000000"/>
          <w:sz w:val="28"/>
        </w:rPr>
        <w:t xml:space="preserve"> (нормативтік құқықтық актілерді мемлекеттік тіркеудің Тізілімінде № 1-10-107 тіркелген, 2010 жылғы 15 қаңтарда аудандық «Жаңа дәуір» газетінде және 2010 жылғы 16 қаңтарда аудандық «Сельская новь» газетіне жарияланған) шешіміне келесі өзгерістер енгізілсін:</w:t>
      </w:r>
      <w:r>
        <w:br/>
      </w:r>
      <w:r>
        <w:rPr>
          <w:rFonts w:ascii="Times New Roman"/>
          <w:b w:val="false"/>
          <w:i w:val="false"/>
          <w:color w:val="000000"/>
          <w:sz w:val="28"/>
        </w:rPr>
        <w:t>
</w:t>
      </w:r>
      <w:r>
        <w:rPr>
          <w:rFonts w:ascii="Times New Roman"/>
          <w:b w:val="false"/>
          <w:i w:val="false"/>
          <w:color w:val="000000"/>
          <w:sz w:val="28"/>
        </w:rPr>
        <w:t>
      1) 1 тармақтың 1 тармақшасындағы «1535000,3» саны «1537278,3» санымен ауыстырылсын;</w:t>
      </w:r>
      <w:r>
        <w:br/>
      </w:r>
      <w:r>
        <w:rPr>
          <w:rFonts w:ascii="Times New Roman"/>
          <w:b w:val="false"/>
          <w:i w:val="false"/>
          <w:color w:val="000000"/>
          <w:sz w:val="28"/>
        </w:rPr>
        <w:t>
      1 тармақтың 2 тармақшасындағы «1557806» саны «1560084» санымен ауыстырылсын.</w:t>
      </w:r>
      <w:r>
        <w:br/>
      </w:r>
      <w:r>
        <w:rPr>
          <w:rFonts w:ascii="Times New Roman"/>
          <w:b w:val="false"/>
          <w:i w:val="false"/>
          <w:color w:val="000000"/>
          <w:sz w:val="28"/>
        </w:rPr>
        <w:t>
</w:t>
      </w:r>
      <w:r>
        <w:rPr>
          <w:rFonts w:ascii="Times New Roman"/>
          <w:b w:val="false"/>
          <w:i w:val="false"/>
          <w:color w:val="000000"/>
          <w:sz w:val="28"/>
        </w:rPr>
        <w:t>
      2) 4 тармақта:</w:t>
      </w:r>
      <w:r>
        <w:br/>
      </w:r>
      <w:r>
        <w:rPr>
          <w:rFonts w:ascii="Times New Roman"/>
          <w:b w:val="false"/>
          <w:i w:val="false"/>
          <w:color w:val="000000"/>
          <w:sz w:val="28"/>
        </w:rPr>
        <w:t>
      «4946,3» саны «5612,3» санымен ауыстырылсын;</w:t>
      </w:r>
      <w:r>
        <w:br/>
      </w:r>
      <w:r>
        <w:rPr>
          <w:rFonts w:ascii="Times New Roman"/>
          <w:b w:val="false"/>
          <w:i w:val="false"/>
          <w:color w:val="000000"/>
          <w:sz w:val="28"/>
        </w:rPr>
        <w:t>
</w:t>
      </w:r>
      <w:r>
        <w:rPr>
          <w:rFonts w:ascii="Times New Roman"/>
          <w:b w:val="false"/>
          <w:i w:val="false"/>
          <w:color w:val="000000"/>
          <w:sz w:val="28"/>
        </w:rPr>
        <w:t>
      3) 10 тармақта:</w:t>
      </w:r>
      <w:r>
        <w:br/>
      </w:r>
      <w:r>
        <w:rPr>
          <w:rFonts w:ascii="Times New Roman"/>
          <w:b w:val="false"/>
          <w:i w:val="false"/>
          <w:color w:val="000000"/>
          <w:sz w:val="28"/>
        </w:rPr>
        <w:t>
      «4827» саны «6439» санымен ауыстырылсын;</w:t>
      </w:r>
      <w:r>
        <w:br/>
      </w:r>
      <w:r>
        <w:rPr>
          <w:rFonts w:ascii="Times New Roman"/>
          <w:b w:val="false"/>
          <w:i w:val="false"/>
          <w:color w:val="000000"/>
          <w:sz w:val="28"/>
        </w:rPr>
        <w:t>
      «777 мың теңге – тұрмыстық деңгейі төмен отбасылардың студенттерінің оқу колледждердегi ақысын өтеуге және ауылды жерлердiң отбасыларына әлеуметтік көмек көрсетуге арналады;» деген жол келесі мазмұндағы редакцияда баяндалсын:</w:t>
      </w:r>
      <w:r>
        <w:br/>
      </w:r>
      <w:r>
        <w:rPr>
          <w:rFonts w:ascii="Times New Roman"/>
          <w:b w:val="false"/>
          <w:i w:val="false"/>
          <w:color w:val="000000"/>
          <w:sz w:val="28"/>
        </w:rPr>
        <w:t>
      «1920 мың теңге – Еңбекшілдер ауданының аз қамтылған отбасыларының колледждерде оқитын студенттерінің және Еңбекшілдер ауданының селолық жерлердегі көп балалы отбасыларының оқу ақысын төлеуге;»;</w:t>
      </w:r>
      <w:r>
        <w:br/>
      </w:r>
      <w:r>
        <w:rPr>
          <w:rFonts w:ascii="Times New Roman"/>
          <w:b w:val="false"/>
          <w:i w:val="false"/>
          <w:color w:val="000000"/>
          <w:sz w:val="28"/>
        </w:rPr>
        <w:t>
      «3329» саны «3798» санымен ауыстырылсын.</w:t>
      </w:r>
      <w:r>
        <w:br/>
      </w:r>
      <w:r>
        <w:rPr>
          <w:rFonts w:ascii="Times New Roman"/>
          <w:b w:val="false"/>
          <w:i w:val="false"/>
          <w:color w:val="000000"/>
          <w:sz w:val="28"/>
        </w:rPr>
        <w:t>
</w:t>
      </w:r>
      <w:r>
        <w:rPr>
          <w:rFonts w:ascii="Times New Roman"/>
          <w:b w:val="false"/>
          <w:i w:val="false"/>
          <w:color w:val="000000"/>
          <w:sz w:val="28"/>
        </w:rPr>
        <w:t>
      2. Еңбекшілдер аудандық мәслихатының «2010 – 2012 жылдарға арналған аудандық бюджет туралы» 2009 жылғы 21 желтоқсандағы </w:t>
      </w:r>
      <w:r>
        <w:rPr>
          <w:rFonts w:ascii="Times New Roman"/>
          <w:b w:val="false"/>
          <w:i w:val="false"/>
          <w:color w:val="000000"/>
          <w:sz w:val="28"/>
        </w:rPr>
        <w:t>№ С-20/2</w:t>
      </w:r>
      <w:r>
        <w:rPr>
          <w:rFonts w:ascii="Times New Roman"/>
          <w:b w:val="false"/>
          <w:i w:val="false"/>
          <w:color w:val="000000"/>
          <w:sz w:val="28"/>
        </w:rPr>
        <w:t xml:space="preserve"> (нормативтік құқықтық актілерді мемлекеттік тіркеудің Тізілімінде № 1-10-107 тіркелген, 2010 жылғы 15 қаңтарда аудандық «Жаңа дәуір» газетінде және 2010 жылғы 16 қаңтарда аудандық «Сельская новь» газетіне жарияланған) шешімінің 1 қосымшасы осы шешімінің 1 қосымшасына сәйкес жаңа редакцияда баяндалсын.</w:t>
      </w:r>
      <w:r>
        <w:br/>
      </w:r>
      <w:r>
        <w:rPr>
          <w:rFonts w:ascii="Times New Roman"/>
          <w:b w:val="false"/>
          <w:i w:val="false"/>
          <w:color w:val="000000"/>
          <w:sz w:val="28"/>
        </w:rPr>
        <w:t>
</w:t>
      </w:r>
      <w:r>
        <w:rPr>
          <w:rFonts w:ascii="Times New Roman"/>
          <w:b w:val="false"/>
          <w:i w:val="false"/>
          <w:color w:val="000000"/>
          <w:sz w:val="28"/>
        </w:rPr>
        <w:t>
      3. Осы шешім Еңбекшілдер ауданының әділет басқармасында мемлекеттік тіркелген күнінен бастап күшіне енеді және 2010 жылдың 1 қаңтарынан бастап қолданысқа енгізіледі.</w:t>
      </w:r>
    </w:p>
    <w:bookmarkEnd w:id="0"/>
    <w:p>
      <w:pPr>
        <w:spacing w:after="0"/>
        <w:ind w:left="0"/>
        <w:jc w:val="both"/>
      </w:pPr>
      <w:r>
        <w:rPr>
          <w:rFonts w:ascii="Times New Roman"/>
          <w:b w:val="false"/>
          <w:i/>
          <w:color w:val="000000"/>
          <w:sz w:val="28"/>
        </w:rPr>
        <w:t>      Аудандық мәслихат</w:t>
      </w:r>
      <w:r>
        <w:br/>
      </w:r>
      <w:r>
        <w:rPr>
          <w:rFonts w:ascii="Times New Roman"/>
          <w:b w:val="false"/>
          <w:i w:val="false"/>
          <w:color w:val="000000"/>
          <w:sz w:val="28"/>
        </w:rPr>
        <w:t>
</w:t>
      </w:r>
      <w:r>
        <w:rPr>
          <w:rFonts w:ascii="Times New Roman"/>
          <w:b w:val="false"/>
          <w:i/>
          <w:color w:val="000000"/>
          <w:sz w:val="28"/>
        </w:rPr>
        <w:t>      сесиясының төрағасы                        Қ. Хамзин</w:t>
      </w:r>
    </w:p>
    <w:p>
      <w:pPr>
        <w:spacing w:after="0"/>
        <w:ind w:left="0"/>
        <w:jc w:val="both"/>
      </w:pPr>
      <w:r>
        <w:rPr>
          <w:rFonts w:ascii="Times New Roman"/>
          <w:b w:val="false"/>
          <w:i/>
          <w:color w:val="000000"/>
          <w:sz w:val="28"/>
        </w:rPr>
        <w:t>      Аудандық мәслихаттың</w:t>
      </w:r>
      <w:r>
        <w:br/>
      </w:r>
      <w:r>
        <w:rPr>
          <w:rFonts w:ascii="Times New Roman"/>
          <w:b w:val="false"/>
          <w:i w:val="false"/>
          <w:color w:val="000000"/>
          <w:sz w:val="28"/>
        </w:rPr>
        <w:t>
</w:t>
      </w:r>
      <w:r>
        <w:rPr>
          <w:rFonts w:ascii="Times New Roman"/>
          <w:b w:val="false"/>
          <w:i/>
          <w:color w:val="000000"/>
          <w:sz w:val="28"/>
        </w:rPr>
        <w:t>      хатшысы                                    М. Исажанов</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Ақмола облысы Еңбекшілдер</w:t>
      </w:r>
      <w:r>
        <w:br/>
      </w:r>
      <w:r>
        <w:rPr>
          <w:rFonts w:ascii="Times New Roman"/>
          <w:b w:val="false"/>
          <w:i w:val="false"/>
          <w:color w:val="000000"/>
          <w:sz w:val="28"/>
        </w:rPr>
        <w:t>
</w:t>
      </w:r>
      <w:r>
        <w:rPr>
          <w:rFonts w:ascii="Times New Roman"/>
          <w:b w:val="false"/>
          <w:i/>
          <w:color w:val="000000"/>
          <w:sz w:val="28"/>
        </w:rPr>
        <w:t>      ауданы әкімінің міндетін</w:t>
      </w:r>
      <w:r>
        <w:br/>
      </w:r>
      <w:r>
        <w:rPr>
          <w:rFonts w:ascii="Times New Roman"/>
          <w:b w:val="false"/>
          <w:i w:val="false"/>
          <w:color w:val="000000"/>
          <w:sz w:val="28"/>
        </w:rPr>
        <w:t>
</w:t>
      </w:r>
      <w:r>
        <w:rPr>
          <w:rFonts w:ascii="Times New Roman"/>
          <w:b w:val="false"/>
          <w:i/>
          <w:color w:val="000000"/>
          <w:sz w:val="28"/>
        </w:rPr>
        <w:t>      атқарушы                                   Қ. Шаяхметов</w:t>
      </w:r>
    </w:p>
    <w:p>
      <w:pPr>
        <w:spacing w:after="0"/>
        <w:ind w:left="0"/>
        <w:jc w:val="both"/>
      </w:pPr>
      <w:r>
        <w:rPr>
          <w:rFonts w:ascii="Times New Roman"/>
          <w:b w:val="false"/>
          <w:i/>
          <w:color w:val="000000"/>
          <w:sz w:val="28"/>
        </w:rPr>
        <w:t>      Ақмола облысы Еңбекшілдер</w:t>
      </w:r>
      <w:r>
        <w:br/>
      </w:r>
      <w:r>
        <w:rPr>
          <w:rFonts w:ascii="Times New Roman"/>
          <w:b w:val="false"/>
          <w:i w:val="false"/>
          <w:color w:val="000000"/>
          <w:sz w:val="28"/>
        </w:rPr>
        <w:t>
</w:t>
      </w:r>
      <w:r>
        <w:rPr>
          <w:rFonts w:ascii="Times New Roman"/>
          <w:b w:val="false"/>
          <w:i/>
          <w:color w:val="000000"/>
          <w:sz w:val="28"/>
        </w:rPr>
        <w:t>      ауданының «Экономика және</w:t>
      </w:r>
      <w:r>
        <w:br/>
      </w:r>
      <w:r>
        <w:rPr>
          <w:rFonts w:ascii="Times New Roman"/>
          <w:b w:val="false"/>
          <w:i w:val="false"/>
          <w:color w:val="000000"/>
          <w:sz w:val="28"/>
        </w:rPr>
        <w:t>
</w:t>
      </w:r>
      <w:r>
        <w:rPr>
          <w:rFonts w:ascii="Times New Roman"/>
          <w:b w:val="false"/>
          <w:i/>
          <w:color w:val="000000"/>
          <w:sz w:val="28"/>
        </w:rPr>
        <w:t>      бюджеттік жоспарлау бөлімі»</w:t>
      </w:r>
      <w:r>
        <w:br/>
      </w:r>
      <w:r>
        <w:rPr>
          <w:rFonts w:ascii="Times New Roman"/>
          <w:b w:val="false"/>
          <w:i w:val="false"/>
          <w:color w:val="000000"/>
          <w:sz w:val="28"/>
        </w:rPr>
        <w:t>
</w:t>
      </w:r>
      <w:r>
        <w:rPr>
          <w:rFonts w:ascii="Times New Roman"/>
          <w:b w:val="false"/>
          <w:i/>
          <w:color w:val="000000"/>
          <w:sz w:val="28"/>
        </w:rPr>
        <w:t>      мемлекеттік мекемесінің бастығы</w:t>
      </w:r>
      <w:r>
        <w:br/>
      </w:r>
      <w:r>
        <w:rPr>
          <w:rFonts w:ascii="Times New Roman"/>
          <w:b w:val="false"/>
          <w:i w:val="false"/>
          <w:color w:val="000000"/>
          <w:sz w:val="28"/>
        </w:rPr>
        <w:t>
</w:t>
      </w:r>
      <w:r>
        <w:rPr>
          <w:rFonts w:ascii="Times New Roman"/>
          <w:b w:val="false"/>
          <w:i/>
          <w:color w:val="000000"/>
          <w:sz w:val="28"/>
        </w:rPr>
        <w:t>      міндетін атқарушы                          Г. Бекболатова</w:t>
      </w:r>
    </w:p>
    <w:bookmarkStart w:name="z8" w:id="1"/>
    <w:p>
      <w:pPr>
        <w:spacing w:after="0"/>
        <w:ind w:left="0"/>
        <w:jc w:val="both"/>
      </w:pPr>
      <w:r>
        <w:rPr>
          <w:rFonts w:ascii="Times New Roman"/>
          <w:b w:val="false"/>
          <w:i w:val="false"/>
          <w:color w:val="000000"/>
          <w:sz w:val="28"/>
        </w:rPr>
        <w:t>
Еңбекшілдер аудандық мәслихатының</w:t>
      </w:r>
      <w:r>
        <w:br/>
      </w:r>
      <w:r>
        <w:rPr>
          <w:rFonts w:ascii="Times New Roman"/>
          <w:b w:val="false"/>
          <w:i w:val="false"/>
          <w:color w:val="000000"/>
          <w:sz w:val="28"/>
        </w:rPr>
        <w:t>
2009 жылғы 21 желтоқсандағы "2010-2012 жылдарға</w:t>
      </w:r>
      <w:r>
        <w:br/>
      </w:r>
      <w:r>
        <w:rPr>
          <w:rFonts w:ascii="Times New Roman"/>
          <w:b w:val="false"/>
          <w:i w:val="false"/>
          <w:color w:val="000000"/>
          <w:sz w:val="28"/>
        </w:rPr>
        <w:t>
арналған аудандық бюджет туралы"</w:t>
      </w:r>
      <w:r>
        <w:br/>
      </w:r>
      <w:r>
        <w:rPr>
          <w:rFonts w:ascii="Times New Roman"/>
          <w:b w:val="false"/>
          <w:i w:val="false"/>
          <w:color w:val="000000"/>
          <w:sz w:val="28"/>
        </w:rPr>
        <w:t>
аудандық мәслихатының № С-20/2</w:t>
      </w:r>
      <w:r>
        <w:br/>
      </w:r>
      <w:r>
        <w:rPr>
          <w:rFonts w:ascii="Times New Roman"/>
          <w:b w:val="false"/>
          <w:i w:val="false"/>
          <w:color w:val="000000"/>
          <w:sz w:val="28"/>
        </w:rPr>
        <w:t>
шешіміне өзгерістер енгізу туралы"</w:t>
      </w:r>
      <w:r>
        <w:br/>
      </w:r>
      <w:r>
        <w:rPr>
          <w:rFonts w:ascii="Times New Roman"/>
          <w:b w:val="false"/>
          <w:i w:val="false"/>
          <w:color w:val="000000"/>
          <w:sz w:val="28"/>
        </w:rPr>
        <w:t>
2010 жылғы 26 шілдедегі № С-25/2</w:t>
      </w:r>
      <w:r>
        <w:br/>
      </w:r>
      <w:r>
        <w:rPr>
          <w:rFonts w:ascii="Times New Roman"/>
          <w:b w:val="false"/>
          <w:i w:val="false"/>
          <w:color w:val="000000"/>
          <w:sz w:val="28"/>
        </w:rPr>
        <w:t>
шешіміне 1 қосымша</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8"/>
        <w:gridCol w:w="518"/>
        <w:gridCol w:w="474"/>
        <w:gridCol w:w="562"/>
        <w:gridCol w:w="4445"/>
        <w:gridCol w:w="1681"/>
        <w:gridCol w:w="2121"/>
        <w:gridCol w:w="979"/>
        <w:gridCol w:w="2122"/>
      </w:tblGrid>
      <w:tr>
        <w:trPr>
          <w:trHeight w:val="78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санаттар</w:t>
            </w:r>
          </w:p>
        </w:tc>
        <w:tc>
          <w:tcPr>
            <w:tcW w:w="16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жылға</w:t>
            </w:r>
            <w:r>
              <w:br/>
            </w:r>
            <w:r>
              <w:rPr>
                <w:rFonts w:ascii="Times New Roman"/>
                <w:b w:val="false"/>
                <w:i w:val="false"/>
                <w:color w:val="000000"/>
                <w:sz w:val="20"/>
              </w:rPr>
              <w:t>
бекі-</w:t>
            </w:r>
            <w:r>
              <w:br/>
            </w:r>
            <w:r>
              <w:rPr>
                <w:rFonts w:ascii="Times New Roman"/>
                <w:b w:val="false"/>
                <w:i w:val="false"/>
                <w:color w:val="000000"/>
                <w:sz w:val="20"/>
              </w:rPr>
              <w:t>
тілген</w:t>
            </w:r>
            <w:r>
              <w:br/>
            </w:r>
            <w:r>
              <w:rPr>
                <w:rFonts w:ascii="Times New Roman"/>
                <w:b w:val="false"/>
                <w:i w:val="false"/>
                <w:color w:val="000000"/>
                <w:sz w:val="20"/>
              </w:rPr>
              <w:t>
бюджет</w:t>
            </w:r>
          </w:p>
        </w:tc>
        <w:tc>
          <w:tcPr>
            <w:tcW w:w="21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жылға</w:t>
            </w:r>
            <w:r>
              <w:br/>
            </w:r>
            <w:r>
              <w:rPr>
                <w:rFonts w:ascii="Times New Roman"/>
                <w:b w:val="false"/>
                <w:i w:val="false"/>
                <w:color w:val="000000"/>
                <w:sz w:val="20"/>
              </w:rPr>
              <w:t>
нақты-</w:t>
            </w:r>
            <w:r>
              <w:br/>
            </w:r>
            <w:r>
              <w:rPr>
                <w:rFonts w:ascii="Times New Roman"/>
                <w:b w:val="false"/>
                <w:i w:val="false"/>
                <w:color w:val="000000"/>
                <w:sz w:val="20"/>
              </w:rPr>
              <w:t>
ланған</w:t>
            </w:r>
            <w:r>
              <w:br/>
            </w:r>
            <w:r>
              <w:rPr>
                <w:rFonts w:ascii="Times New Roman"/>
                <w:b w:val="false"/>
                <w:i w:val="false"/>
                <w:color w:val="000000"/>
                <w:sz w:val="20"/>
              </w:rPr>
              <w:t>
бюджет</w:t>
            </w:r>
          </w:p>
        </w:tc>
        <w:tc>
          <w:tcPr>
            <w:tcW w:w="9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w:t>
            </w:r>
            <w:r>
              <w:br/>
            </w:r>
            <w:r>
              <w:rPr>
                <w:rFonts w:ascii="Times New Roman"/>
                <w:b w:val="false"/>
                <w:i w:val="false"/>
                <w:color w:val="000000"/>
                <w:sz w:val="20"/>
              </w:rPr>
              <w:t>
ты-</w:t>
            </w:r>
            <w:r>
              <w:br/>
            </w:r>
            <w:r>
              <w:rPr>
                <w:rFonts w:ascii="Times New Roman"/>
                <w:b w:val="false"/>
                <w:i w:val="false"/>
                <w:color w:val="000000"/>
                <w:sz w:val="20"/>
              </w:rPr>
              <w:t>
лау</w:t>
            </w:r>
          </w:p>
        </w:tc>
        <w:tc>
          <w:tcPr>
            <w:tcW w:w="2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жылға</w:t>
            </w:r>
            <w:r>
              <w:br/>
            </w:r>
            <w:r>
              <w:rPr>
                <w:rFonts w:ascii="Times New Roman"/>
                <w:b w:val="false"/>
                <w:i w:val="false"/>
                <w:color w:val="000000"/>
                <w:sz w:val="20"/>
              </w:rPr>
              <w:t>
нақты-</w:t>
            </w:r>
            <w:r>
              <w:br/>
            </w:r>
            <w:r>
              <w:rPr>
                <w:rFonts w:ascii="Times New Roman"/>
                <w:b w:val="false"/>
                <w:i w:val="false"/>
                <w:color w:val="000000"/>
                <w:sz w:val="20"/>
              </w:rPr>
              <w:t>
ланған</w:t>
            </w:r>
            <w:r>
              <w:br/>
            </w:r>
            <w:r>
              <w:rPr>
                <w:rFonts w:ascii="Times New Roman"/>
                <w:b w:val="false"/>
                <w:i w:val="false"/>
                <w:color w:val="000000"/>
                <w:sz w:val="20"/>
              </w:rPr>
              <w:t>
бюджет</w:t>
            </w:r>
          </w:p>
        </w:tc>
      </w:tr>
      <w:tr>
        <w:trPr>
          <w:trHeight w:val="25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сыныптар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5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сыныпша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айырықшалық</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5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Атаулар</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5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1.Түсімдер</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1470834</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1535000,3</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2278</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1537278,3</w:t>
            </w:r>
          </w:p>
        </w:tc>
      </w:tr>
      <w:tr>
        <w:trPr>
          <w:trHeight w:val="25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Түсімдер</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316370</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376370</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376370</w:t>
            </w:r>
          </w:p>
        </w:tc>
      </w:tr>
      <w:tr>
        <w:trPr>
          <w:trHeight w:val="25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304832</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364832</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364832</w:t>
            </w:r>
          </w:p>
        </w:tc>
      </w:tr>
      <w:tr>
        <w:trPr>
          <w:trHeight w:val="25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4542</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4542</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4542</w:t>
            </w:r>
          </w:p>
        </w:tc>
      </w:tr>
      <w:tr>
        <w:trPr>
          <w:trHeight w:val="25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табыс салығы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4542</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4542</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4542</w:t>
            </w:r>
          </w:p>
        </w:tc>
      </w:tr>
      <w:tr>
        <w:trPr>
          <w:trHeight w:val="51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салынбайтын түсім көзінен алынатын жеке табыс салығы</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4437</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4437</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4437</w:t>
            </w:r>
          </w:p>
        </w:tc>
      </w:tr>
      <w:tr>
        <w:trPr>
          <w:trHeight w:val="51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Қызметін біржолғы талон бойынша жүзеге асыратын жеке тұлғалардан алынатын жеке табыс салығы</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r>
      <w:tr>
        <w:trPr>
          <w:trHeight w:val="25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180099</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180099</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180099</w:t>
            </w:r>
          </w:p>
        </w:tc>
      </w:tr>
      <w:tr>
        <w:trPr>
          <w:trHeight w:val="25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180099</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180099</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180099</w:t>
            </w:r>
          </w:p>
        </w:tc>
      </w:tr>
      <w:tr>
        <w:trPr>
          <w:trHeight w:val="28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180099</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180099</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180099</w:t>
            </w:r>
          </w:p>
        </w:tc>
      </w:tr>
      <w:tr>
        <w:trPr>
          <w:trHeight w:val="28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102954</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162954</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162954</w:t>
            </w:r>
          </w:p>
        </w:tc>
      </w:tr>
      <w:tr>
        <w:trPr>
          <w:trHeight w:val="28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72250</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132250</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132250</w:t>
            </w:r>
          </w:p>
        </w:tc>
      </w:tr>
      <w:tr>
        <w:trPr>
          <w:trHeight w:val="54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және жеке кәсіпкерлердің мүлкіне салынатын салық</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71910</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131910</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131910</w:t>
            </w:r>
          </w:p>
        </w:tc>
      </w:tr>
      <w:tr>
        <w:trPr>
          <w:trHeight w:val="28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мүлкiне салынатын салық</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w:t>
            </w:r>
          </w:p>
        </w:tc>
      </w:tr>
      <w:tr>
        <w:trPr>
          <w:trHeight w:val="27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12345</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12345</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12345</w:t>
            </w:r>
          </w:p>
        </w:tc>
      </w:tr>
      <w:tr>
        <w:trPr>
          <w:trHeight w:val="51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 жерлерiне жеке тұлғалардан алынатын жер салығы</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2800</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2800</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2800</w:t>
            </w:r>
          </w:p>
        </w:tc>
      </w:tr>
      <w:tr>
        <w:trPr>
          <w:trHeight w:val="76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көлік, байланыс, қорғаныс жеріне және ауыл шаруашылығына арналмаған өзге де жерге салынатын жер салығы</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1030</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1030</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1030</w:t>
            </w:r>
          </w:p>
        </w:tc>
      </w:tr>
      <w:tr>
        <w:trPr>
          <w:trHeight w:val="76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қорғалатын табиғи аумақтың жеріне, сауықтыру, рекреациялық және тарихи-мәдени мақсаттағы жерлерге салынатын жер салығы</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r>
      <w:tr>
        <w:trPr>
          <w:trHeight w:val="102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жерлерге заңды тұлғалардан, жеке кәсіпкерлерден, жеке нотариустар мен адвокаттардан алынатын жер салығы</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1351</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1351</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1351</w:t>
            </w:r>
          </w:p>
        </w:tc>
      </w:tr>
      <w:tr>
        <w:trPr>
          <w:trHeight w:val="79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заңды тұлғалардан, жеке кәсіпкерлерден, жеке нотариустар мен адвокаттардан алынатын жер салығы</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7118</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7118</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7118</w:t>
            </w:r>
          </w:p>
        </w:tc>
      </w:tr>
      <w:tr>
        <w:trPr>
          <w:trHeight w:val="25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15800</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15800</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15800</w:t>
            </w:r>
          </w:p>
        </w:tc>
      </w:tr>
      <w:tr>
        <w:trPr>
          <w:trHeight w:val="27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көлiк құралдарына салынатын салық</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3800</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3800</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3800</w:t>
            </w:r>
          </w:p>
        </w:tc>
      </w:tr>
      <w:tr>
        <w:trPr>
          <w:trHeight w:val="27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көлiк құралдарына салынатын салық</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w:t>
            </w:r>
          </w:p>
        </w:tc>
      </w:tr>
      <w:tr>
        <w:trPr>
          <w:trHeight w:val="25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2559</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2559</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2559</w:t>
            </w:r>
          </w:p>
        </w:tc>
      </w:tr>
      <w:tr>
        <w:trPr>
          <w:trHeight w:val="25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2559</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2559</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2559</w:t>
            </w:r>
          </w:p>
        </w:tc>
      </w:tr>
      <w:tr>
        <w:trPr>
          <w:trHeight w:val="51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 көрсетуге салынатын iшкi салықтар</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15822</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15822</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15822</w:t>
            </w:r>
          </w:p>
        </w:tc>
      </w:tr>
      <w:tr>
        <w:trPr>
          <w:trHeight w:val="25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1042</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1042</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1042</w:t>
            </w:r>
          </w:p>
        </w:tc>
      </w:tr>
      <w:tr>
        <w:trPr>
          <w:trHeight w:val="102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 бөлшек саудада өткізетін, сондай-ақ өзінің өндірістік мұқтаждарына пайдаланылатын бензин (авиациялықты қоспағанда)</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w:t>
            </w:r>
          </w:p>
        </w:tc>
      </w:tr>
      <w:tr>
        <w:trPr>
          <w:trHeight w:val="79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тұлғаларға бөлшек саудада өткізетін, сондай-ақ өз өндірістік мұқтаждарына пайдаланылатын дизель отыны</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r>
      <w:tr>
        <w:trPr>
          <w:trHeight w:val="51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12829</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12829</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12829</w:t>
            </w:r>
          </w:p>
        </w:tc>
      </w:tr>
      <w:tr>
        <w:trPr>
          <w:trHeight w:val="30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пайдаланғаны үшін төлем</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12829</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12829</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12829</w:t>
            </w:r>
          </w:p>
        </w:tc>
      </w:tr>
      <w:tr>
        <w:trPr>
          <w:trHeight w:val="52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1951</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1951</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1951</w:t>
            </w:r>
          </w:p>
        </w:tc>
      </w:tr>
      <w:tr>
        <w:trPr>
          <w:trHeight w:val="51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кәсіпкерлерді мемлекеттік тіркеуден өткізу үшін алынатын алым</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r>
      <w:tr>
        <w:trPr>
          <w:trHeight w:val="51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қызмет түрлерiмен айналысу құқығы үшiн алынатын лицензиялық алым</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76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 мемлекеттік тіркегені және филиалдар мен өкілдіктерді есептік тіркегені, сондай-ақ оларды қайта тіркегені үшін алым</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r>
      <w:tr>
        <w:trPr>
          <w:trHeight w:val="76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мүлікті кепілдікке салуды мемлекеттік тіркегені және кеменiң немесе жасалып жатқан кеменiң ипотекасы үшін алынатын алым</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r>
      <w:tr>
        <w:trPr>
          <w:trHeight w:val="51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 мемлекеттік тіркегені, сондай-ақ оларды қайта тіркегені үшін алым</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r>
      <w:tr>
        <w:trPr>
          <w:trHeight w:val="51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мүлікке және олармен мәміле жасау құқығын мемлекеттік тіркеуі үшін алым</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1195</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1195</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1195</w:t>
            </w:r>
          </w:p>
        </w:tc>
      </w:tr>
      <w:tr>
        <w:trPr>
          <w:trHeight w:val="25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 салығы</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1415</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1415</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1415</w:t>
            </w:r>
          </w:p>
        </w:tc>
      </w:tr>
      <w:tr>
        <w:trPr>
          <w:trHeight w:val="339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сотқа берілетін талап арыздарынан алынатын мемлекеттік бажды қоспағанда, мемлекеттік баж сотқа берілетін талап арыздардан, ерекше талап ету істері арыздарынан, ерекше жүргізілетін істер бойынша арыздардан (шағымдардан), сот бұйрығын шығару туралы өтініштерден, атқару парағының дубликатын беру туралы шағымдардан, аралық (төрелік) соттардың және шетелдік соттардың шешімдерін мәжбүрлеп орындауға атқару парағын беру туралы шағымдардың, сот актілерінің атқару парағының және өзге де құжаттардың көшірмелерін қайта беру туралы шағымдардан алынады</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186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хал актiлерiн тiркегенi үшiн, сондай-ақ азаматтарға азаматтық хал актiлерiн тiркеу туралы куәлiктердi және азаматтық хал актiлерi жазбаларын өзгертуге, толықтыруға және қалпына келтiруге байланысты куәлiктердi қайтадан бергенi үшiн мемлекеттік баж</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w:t>
            </w:r>
          </w:p>
        </w:tc>
      </w:tr>
      <w:tr>
        <w:trPr>
          <w:trHeight w:val="127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Шетелге баруға және Қазақстан Республикасына басқа мемлекеттерден адамдарды шақыруға құқық беретін құжаттарды ресімдегені үшін, сондай-ақ осы құжаттарға өзгерістер енгізгені үшін алынатын мемлекеттік баж</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r>
      <w:tr>
        <w:trPr>
          <w:trHeight w:val="55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Тұрғылықты жерін тіркегені үшін алынатын мемлекеттік баж салығы</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r>
      <w:tr>
        <w:trPr>
          <w:trHeight w:val="52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Аңшы куәлігін бергенi және оны жыл сайын тіркегені үшiн мемлекеттік баж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r>
      <w:tr>
        <w:trPr>
          <w:trHeight w:val="264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тұлғалардың азаматтық, қызметтік қаруының (аңшылық суық қаруды, белгі беретін қаруды, ұңғысыз атыс қаруын, механикалық шашыратқыштарды, көзден  жас ағызатын немесе тітіркендіретін заттар толтырылған аэрозольді және басқа құрылғыларды, үрлемелі қуаты 7,5 Дж-дан аспайтын пневматикалық қаруды қоспағанда және калибрі 4,5 мм-ге дейінгілерін қоспағанда) әрбір бірлігін тіркегені және қайта тіркегені үшін алынатын мемлекеттік баж</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105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Қаруды және оның оқтары сақтауға немесе сақтау мен алып жүруге тасымалдауға, Қазақстан Республикасының аумағына әкелуге және Қазақстан Республикасынан әкетуге рұқсат бергені үшін мемлекеттік баж</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25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7638</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7638</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7638</w:t>
            </w:r>
          </w:p>
        </w:tc>
      </w:tr>
      <w:tr>
        <w:trPr>
          <w:trHeight w:val="28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кәсiпорындардың таза кірiсi</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r>
      <w:tr>
        <w:trPr>
          <w:trHeight w:val="58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r>
      <w:tr>
        <w:trPr>
          <w:trHeight w:val="52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мемлекеттік кәсіпорындардың таза кірісінің бір бөлігінің түсімдері</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r>
      <w:tr>
        <w:trPr>
          <w:trHeight w:val="28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кәсiпорындардың таза кірiсi</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1371</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1371</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1371</w:t>
            </w:r>
          </w:p>
        </w:tc>
      </w:tr>
      <w:tr>
        <w:trPr>
          <w:trHeight w:val="54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меншiгіндегі мүлiктi жалға беруден түсетiн кiрiстер</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1371</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1371</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1371</w:t>
            </w:r>
          </w:p>
        </w:tc>
      </w:tr>
      <w:tr>
        <w:trPr>
          <w:trHeight w:val="49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меншiктегі мүлiктi жалдаудан түсетін кiрiстер</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1371</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1371</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1371</w:t>
            </w:r>
          </w:p>
        </w:tc>
      </w:tr>
      <w:tr>
        <w:trPr>
          <w:trHeight w:val="15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5960</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5960</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5960</w:t>
            </w:r>
          </w:p>
        </w:tc>
      </w:tr>
      <w:tr>
        <w:trPr>
          <w:trHeight w:val="15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5960</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5960</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5960</w:t>
            </w:r>
          </w:p>
        </w:tc>
      </w:tr>
      <w:tr>
        <w:trPr>
          <w:trHeight w:val="76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мемлекеттік органдар салатын әкімшілік айыппұлдар мен санкциялар</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5960</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5960</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5960</w:t>
            </w:r>
          </w:p>
        </w:tc>
      </w:tr>
      <w:tr>
        <w:trPr>
          <w:trHeight w:val="30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w:t>
            </w:r>
          </w:p>
        </w:tc>
      </w:tr>
      <w:tr>
        <w:trPr>
          <w:trHeight w:val="3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w:t>
            </w:r>
          </w:p>
        </w:tc>
      </w:tr>
      <w:tr>
        <w:trPr>
          <w:trHeight w:val="51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бюджетке түсетін салықтық емес басқа да түсімдер</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w:t>
            </w:r>
          </w:p>
        </w:tc>
      </w:tr>
      <w:tr>
        <w:trPr>
          <w:trHeight w:val="25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3900</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3900</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3900</w:t>
            </w:r>
          </w:p>
        </w:tc>
      </w:tr>
      <w:tr>
        <w:trPr>
          <w:trHeight w:val="28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3900</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3900</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3900</w:t>
            </w:r>
          </w:p>
        </w:tc>
      </w:tr>
      <w:tr>
        <w:trPr>
          <w:trHeight w:val="25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3900</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3900</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3900</w:t>
            </w:r>
          </w:p>
        </w:tc>
      </w:tr>
      <w:tr>
        <w:trPr>
          <w:trHeight w:val="30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сатудан түсетін түсімдер</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3900</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3900</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3900</w:t>
            </w:r>
          </w:p>
        </w:tc>
      </w:tr>
      <w:tr>
        <w:trPr>
          <w:trHeight w:val="25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Трансферттерден түсетін түсімдер</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1154464</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1158630,3</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2278</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1160908,3</w:t>
            </w:r>
          </w:p>
        </w:tc>
      </w:tr>
      <w:tr>
        <w:trPr>
          <w:trHeight w:val="55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1154464</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1158630,3</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2278</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1160908,3</w:t>
            </w:r>
          </w:p>
        </w:tc>
      </w:tr>
      <w:tr>
        <w:trPr>
          <w:trHeight w:val="25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1154464</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1158630,3</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2278</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1160908,3</w:t>
            </w:r>
          </w:p>
        </w:tc>
      </w:tr>
      <w:tr>
        <w:trPr>
          <w:trHeight w:val="25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мақсатты трансферттер</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77612</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81778,3</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2278</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84056,3</w:t>
            </w:r>
          </w:p>
        </w:tc>
      </w:tr>
      <w:tr>
        <w:trPr>
          <w:trHeight w:val="25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Мақсатты даму трансферттері</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114726</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114726</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114726</w:t>
            </w:r>
          </w:p>
        </w:tc>
      </w:tr>
      <w:tr>
        <w:trPr>
          <w:trHeight w:val="25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962126</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962126</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962126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3"/>
        <w:gridCol w:w="402"/>
        <w:gridCol w:w="618"/>
        <w:gridCol w:w="548"/>
        <w:gridCol w:w="5689"/>
        <w:gridCol w:w="1612"/>
        <w:gridCol w:w="1634"/>
        <w:gridCol w:w="921"/>
        <w:gridCol w:w="1613"/>
      </w:tblGrid>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6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жылға</w:t>
            </w:r>
            <w:r>
              <w:br/>
            </w:r>
            <w:r>
              <w:rPr>
                <w:rFonts w:ascii="Times New Roman"/>
                <w:b w:val="false"/>
                <w:i w:val="false"/>
                <w:color w:val="000000"/>
                <w:sz w:val="20"/>
              </w:rPr>
              <w:t>
бекі-</w:t>
            </w:r>
            <w:r>
              <w:br/>
            </w:r>
            <w:r>
              <w:rPr>
                <w:rFonts w:ascii="Times New Roman"/>
                <w:b w:val="false"/>
                <w:i w:val="false"/>
                <w:color w:val="000000"/>
                <w:sz w:val="20"/>
              </w:rPr>
              <w:t>
тілген</w:t>
            </w:r>
            <w:r>
              <w:br/>
            </w:r>
            <w:r>
              <w:rPr>
                <w:rFonts w:ascii="Times New Roman"/>
                <w:b w:val="false"/>
                <w:i w:val="false"/>
                <w:color w:val="000000"/>
                <w:sz w:val="20"/>
              </w:rPr>
              <w:t>
бюджет</w:t>
            </w:r>
          </w:p>
        </w:tc>
        <w:tc>
          <w:tcPr>
            <w:tcW w:w="16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жылға</w:t>
            </w:r>
            <w:r>
              <w:br/>
            </w:r>
            <w:r>
              <w:rPr>
                <w:rFonts w:ascii="Times New Roman"/>
                <w:b w:val="false"/>
                <w:i w:val="false"/>
                <w:color w:val="000000"/>
                <w:sz w:val="20"/>
              </w:rPr>
              <w:t>
нақты-</w:t>
            </w:r>
            <w:r>
              <w:br/>
            </w:r>
            <w:r>
              <w:rPr>
                <w:rFonts w:ascii="Times New Roman"/>
                <w:b w:val="false"/>
                <w:i w:val="false"/>
                <w:color w:val="000000"/>
                <w:sz w:val="20"/>
              </w:rPr>
              <w:t>
ланған</w:t>
            </w:r>
            <w:r>
              <w:br/>
            </w:r>
            <w:r>
              <w:rPr>
                <w:rFonts w:ascii="Times New Roman"/>
                <w:b w:val="false"/>
                <w:i w:val="false"/>
                <w:color w:val="000000"/>
                <w:sz w:val="20"/>
              </w:rPr>
              <w:t>
бюджет</w:t>
            </w:r>
          </w:p>
        </w:tc>
        <w:tc>
          <w:tcPr>
            <w:tcW w:w="9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w:t>
            </w:r>
            <w:r>
              <w:br/>
            </w:r>
            <w:r>
              <w:rPr>
                <w:rFonts w:ascii="Times New Roman"/>
                <w:b w:val="false"/>
                <w:i w:val="false"/>
                <w:color w:val="000000"/>
                <w:sz w:val="20"/>
              </w:rPr>
              <w:t>
ты-</w:t>
            </w:r>
            <w:r>
              <w:br/>
            </w:r>
            <w:r>
              <w:rPr>
                <w:rFonts w:ascii="Times New Roman"/>
                <w:b w:val="false"/>
                <w:i w:val="false"/>
                <w:color w:val="000000"/>
                <w:sz w:val="20"/>
              </w:rPr>
              <w:t>
лау</w:t>
            </w:r>
          </w:p>
        </w:tc>
        <w:tc>
          <w:tcPr>
            <w:tcW w:w="1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жылға</w:t>
            </w:r>
            <w:r>
              <w:br/>
            </w:r>
            <w:r>
              <w:rPr>
                <w:rFonts w:ascii="Times New Roman"/>
                <w:b w:val="false"/>
                <w:i w:val="false"/>
                <w:color w:val="000000"/>
                <w:sz w:val="20"/>
              </w:rPr>
              <w:t>
нақты-</w:t>
            </w:r>
            <w:r>
              <w:br/>
            </w:r>
            <w:r>
              <w:rPr>
                <w:rFonts w:ascii="Times New Roman"/>
                <w:b w:val="false"/>
                <w:i w:val="false"/>
                <w:color w:val="000000"/>
                <w:sz w:val="20"/>
              </w:rPr>
              <w:t>
ланған</w:t>
            </w:r>
            <w:r>
              <w:br/>
            </w:r>
            <w:r>
              <w:rPr>
                <w:rFonts w:ascii="Times New Roman"/>
                <w:b w:val="false"/>
                <w:i w:val="false"/>
                <w:color w:val="000000"/>
                <w:sz w:val="20"/>
              </w:rPr>
              <w:t>
бюджет</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8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8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Атаулар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7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1470834</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1557806</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2278</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1560084</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 көрсету</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160745</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173994</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173994</w:t>
            </w:r>
          </w:p>
        </w:tc>
      </w:tr>
      <w:tr>
        <w:trPr>
          <w:trHeight w:val="73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145807</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158411</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158411</w:t>
            </w:r>
          </w:p>
        </w:tc>
      </w:tr>
      <w:tr>
        <w:trPr>
          <w:trHeight w:val="51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 (облыстық маңызы бар қаланың) мәслихатының аппараты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10203</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10853</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10853</w:t>
            </w:r>
          </w:p>
        </w:tc>
      </w:tr>
      <w:tr>
        <w:trPr>
          <w:trHeight w:val="51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10203</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10653</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10653</w:t>
            </w:r>
          </w:p>
        </w:tc>
      </w:tr>
      <w:tr>
        <w:trPr>
          <w:trHeight w:val="51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қаланың) әкімінің аппараты</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34666</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44265</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44265</w:t>
            </w:r>
          </w:p>
        </w:tc>
      </w:tr>
      <w:tr>
        <w:trPr>
          <w:trHeight w:val="51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32266</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38272</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38272</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868</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868</w:t>
            </w:r>
          </w:p>
        </w:tc>
      </w:tr>
      <w:tr>
        <w:trPr>
          <w:trHeight w:val="51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органдардың ғимараттарын, үй-жайлары және құрылыстарын күрделі жөндеу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4710</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4710</w:t>
            </w:r>
          </w:p>
        </w:tc>
      </w:tr>
      <w:tr>
        <w:trPr>
          <w:trHeight w:val="51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w:t>
            </w:r>
          </w:p>
        </w:tc>
      </w:tr>
      <w:tr>
        <w:trPr>
          <w:trHeight w:val="52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100938</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103293</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103293</w:t>
            </w:r>
          </w:p>
        </w:tc>
      </w:tr>
      <w:tr>
        <w:trPr>
          <w:trHeight w:val="75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98457</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101002</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101002</w:t>
            </w:r>
          </w:p>
        </w:tc>
      </w:tr>
      <w:tr>
        <w:trPr>
          <w:trHeight w:val="51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2481</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2291</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2291</w:t>
            </w:r>
          </w:p>
        </w:tc>
      </w:tr>
      <w:tr>
        <w:trPr>
          <w:trHeight w:val="22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7569</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7837</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7837</w:t>
            </w:r>
          </w:p>
        </w:tc>
      </w:tr>
      <w:tr>
        <w:trPr>
          <w:trHeight w:val="27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қаржы бөлімі</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7569</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7837</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7837</w:t>
            </w:r>
          </w:p>
        </w:tc>
      </w:tr>
      <w:tr>
        <w:trPr>
          <w:trHeight w:val="78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6677</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6959</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6959</w:t>
            </w:r>
          </w:p>
        </w:tc>
      </w:tr>
      <w:tr>
        <w:trPr>
          <w:trHeight w:val="27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w:t>
            </w:r>
          </w:p>
        </w:tc>
      </w:tr>
      <w:tr>
        <w:trPr>
          <w:trHeight w:val="78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және біржолғы талондарды іске асырудан сомаларды жинаудың толықтығын қамтамасыз етуді ұйымдастыру</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w:t>
            </w:r>
          </w:p>
        </w:tc>
      </w:tr>
      <w:tr>
        <w:trPr>
          <w:trHeight w:val="49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w:t>
            </w:r>
          </w:p>
        </w:tc>
      </w:tr>
      <w:tr>
        <w:trPr>
          <w:trHeight w:val="27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7369</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7746</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7746</w:t>
            </w:r>
          </w:p>
        </w:tc>
      </w:tr>
      <w:tr>
        <w:trPr>
          <w:trHeight w:val="51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экономика және бюджеттік жоспарлау бөлімі</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7369</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7746</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7746</w:t>
            </w:r>
          </w:p>
        </w:tc>
      </w:tr>
      <w:tr>
        <w:trPr>
          <w:trHeight w:val="100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аудандық (облыстық маңызы бар қала) басқару саласындағы мемлекеттік саясатты іске асыру жөніндегі қызметтер</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7019</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7370</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7370</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r>
      <w:tr>
        <w:trPr>
          <w:trHeight w:val="51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27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1681</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2916</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2916</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1681</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1681</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1681</w:t>
            </w:r>
          </w:p>
        </w:tc>
      </w:tr>
      <w:tr>
        <w:trPr>
          <w:trHeight w:val="27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1681</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1681</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1681</w:t>
            </w:r>
          </w:p>
        </w:tc>
      </w:tr>
      <w:tr>
        <w:trPr>
          <w:trHeight w:val="51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1681</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1681</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1681</w:t>
            </w:r>
          </w:p>
        </w:tc>
      </w:tr>
      <w:tr>
        <w:trPr>
          <w:trHeight w:val="51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1235</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1235</w:t>
            </w:r>
          </w:p>
        </w:tc>
      </w:tr>
      <w:tr>
        <w:trPr>
          <w:trHeight w:val="28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1235</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1235</w:t>
            </w:r>
          </w:p>
        </w:tc>
      </w:tr>
      <w:tr>
        <w:trPr>
          <w:trHeight w:val="52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w:t>
            </w:r>
          </w:p>
        </w:tc>
      </w:tr>
      <w:tr>
        <w:trPr>
          <w:trHeight w:val="108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22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қызметi</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76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51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жол қозғалысының қауіпсіздігін қамтамасыз ету</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28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849889</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928462</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928462</w:t>
            </w:r>
          </w:p>
        </w:tc>
      </w:tr>
      <w:tr>
        <w:trPr>
          <w:trHeight w:val="27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18509</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19926</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19926</w:t>
            </w:r>
          </w:p>
        </w:tc>
      </w:tr>
      <w:tr>
        <w:trPr>
          <w:trHeight w:val="51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18509</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19926</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19926</w:t>
            </w:r>
          </w:p>
        </w:tc>
      </w:tr>
      <w:tr>
        <w:trPr>
          <w:trHeight w:val="27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18509</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19926</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19926</w:t>
            </w:r>
          </w:p>
        </w:tc>
      </w:tr>
      <w:tr>
        <w:trPr>
          <w:trHeight w:val="51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772508</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836488</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836488</w:t>
            </w:r>
          </w:p>
        </w:tc>
      </w:tr>
      <w:tr>
        <w:trPr>
          <w:trHeight w:val="27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білім беру бөлімі</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772508</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836488</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836488</w:t>
            </w:r>
          </w:p>
        </w:tc>
      </w:tr>
      <w:tr>
        <w:trPr>
          <w:trHeight w:val="24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763078</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825497</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825497</w:t>
            </w:r>
          </w:p>
        </w:tc>
      </w:tr>
      <w:tr>
        <w:trPr>
          <w:trHeight w:val="72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9430</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10991</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10991</w:t>
            </w:r>
          </w:p>
        </w:tc>
      </w:tr>
      <w:tr>
        <w:trPr>
          <w:trHeight w:val="51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17243</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19127</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19127</w:t>
            </w:r>
          </w:p>
        </w:tc>
      </w:tr>
      <w:tr>
        <w:trPr>
          <w:trHeight w:val="27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білім беру бөлімі</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17243</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19127</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19127</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оқытуды ұйымдастыру</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17243</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19127</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19127</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41629</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52921</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52921</w:t>
            </w:r>
          </w:p>
        </w:tc>
      </w:tr>
      <w:tr>
        <w:trPr>
          <w:trHeight w:val="27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білім беру бөлімі</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41629</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50822</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50822</w:t>
            </w:r>
          </w:p>
        </w:tc>
      </w:tr>
      <w:tr>
        <w:trPr>
          <w:trHeight w:val="52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8832</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9035</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9035</w:t>
            </w:r>
          </w:p>
        </w:tc>
      </w:tr>
      <w:tr>
        <w:trPr>
          <w:trHeight w:val="76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5456</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4446</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4446</w:t>
            </w:r>
          </w:p>
        </w:tc>
      </w:tr>
      <w:tr>
        <w:trPr>
          <w:trHeight w:val="103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9479</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9479</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9479</w:t>
            </w:r>
          </w:p>
        </w:tc>
      </w:tr>
      <w:tr>
        <w:trPr>
          <w:trHeight w:val="5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17244</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27244</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27244</w:t>
            </w:r>
          </w:p>
        </w:tc>
      </w:tr>
      <w:tr>
        <w:trPr>
          <w:trHeight w:val="49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2099</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2099</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және қайта құру білім беру объектілерін</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2099</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2099</w:t>
            </w:r>
          </w:p>
        </w:tc>
      </w:tr>
      <w:tr>
        <w:trPr>
          <w:trHeight w:val="27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54538</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55716,3</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2278</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57994,3</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43217</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43996,3</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2278</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46274,3</w:t>
            </w:r>
          </w:p>
        </w:tc>
      </w:tr>
      <w:tr>
        <w:trPr>
          <w:trHeight w:val="5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қаланың) жұмыспен қамту және әлеуметтік бағдарламалар бөлімі</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43217</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43996,3</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2278</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46274,3</w:t>
            </w:r>
          </w:p>
        </w:tc>
      </w:tr>
      <w:tr>
        <w:trPr>
          <w:trHeight w:val="30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9816</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9816</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9816</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2228</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1952</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1952</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832</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832</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832</w:t>
            </w:r>
          </w:p>
        </w:tc>
      </w:tr>
      <w:tr>
        <w:trPr>
          <w:trHeight w:val="51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азаматтардың жекелеген топтарына әлеуметтік көмек</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7084</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8334</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9946</w:t>
            </w:r>
          </w:p>
        </w:tc>
      </w:tr>
      <w:tr>
        <w:trPr>
          <w:trHeight w:val="52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w:t>
            </w:r>
          </w:p>
        </w:tc>
      </w:tr>
      <w:tr>
        <w:trPr>
          <w:trHeight w:val="51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Зейнеткерлер мен мүгедектерге әлеуметтiк қызмет көрсету аумақтық орталығы</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8073</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8450</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8450</w:t>
            </w:r>
          </w:p>
        </w:tc>
      </w:tr>
      <w:tr>
        <w:trPr>
          <w:trHeight w:val="51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5422</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7433</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7433</w:t>
            </w:r>
          </w:p>
        </w:tc>
      </w:tr>
      <w:tr>
        <w:trPr>
          <w:trHeight w:val="129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құралдарымен қамтамасыз етуге және ымдау тілі мамандарының, жеке көмекшілердің қызмет көрсету</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1072</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1869</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1869</w:t>
            </w:r>
          </w:p>
        </w:tc>
      </w:tr>
      <w:tr>
        <w:trPr>
          <w:trHeight w:val="232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Тәуелсіз Мемлекеттер Достастығы елдері бойынша, Қазақстан Республикасының аумағы бойынша жол жүруін, сондай-ақ оларға және олармен бірге жүретін адамдарға Мәскеу, Астана қалаларында мерекелік іс-шараларға қатысуы үшін тамақтануына, тұруына, жол жүруіне арналған шығыстарын төлеуді қамтамасыз ету</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287,3</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287,3</w:t>
            </w:r>
          </w:p>
        </w:tc>
      </w:tr>
      <w:tr>
        <w:trPr>
          <w:trHeight w:val="24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«1941-1945 жж. Ұлы Отан соғысында Германияны жеңгенi үшiн»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8195</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4659</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666</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5325</w:t>
            </w:r>
          </w:p>
        </w:tc>
      </w:tr>
      <w:tr>
        <w:trPr>
          <w:trHeight w:val="51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11321</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11720</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11720</w:t>
            </w:r>
          </w:p>
        </w:tc>
      </w:tr>
      <w:tr>
        <w:trPr>
          <w:trHeight w:val="52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қаланың) жұмыспен қамту және әлеуметтік бағдарламалар бөлімі</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11321</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11720</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11720</w:t>
            </w:r>
          </w:p>
        </w:tc>
      </w:tr>
      <w:tr>
        <w:trPr>
          <w:trHeight w:val="102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11054</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11453</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11453</w:t>
            </w:r>
          </w:p>
        </w:tc>
      </w:tr>
      <w:tr>
        <w:trPr>
          <w:trHeight w:val="76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44968</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46944</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46944</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21248</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21248</w:t>
            </w:r>
          </w:p>
        </w:tc>
      </w:tr>
      <w:tr>
        <w:trPr>
          <w:trHeight w:val="73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7118</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7118</w:t>
            </w:r>
          </w:p>
        </w:tc>
      </w:tr>
      <w:tr>
        <w:trPr>
          <w:trHeight w:val="51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49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r>
      <w:tr>
        <w:trPr>
          <w:trHeight w:val="27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Авариялық және ескі тұрғын үйлерді бұзу</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49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14130</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14130</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дамыту,жайластыру және (немесе) сатып алу</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14130</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14130</w:t>
            </w:r>
          </w:p>
        </w:tc>
      </w:tr>
      <w:tr>
        <w:trPr>
          <w:trHeight w:val="24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34089</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15430</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15430</w:t>
            </w:r>
          </w:p>
        </w:tc>
      </w:tr>
      <w:tr>
        <w:trPr>
          <w:trHeight w:val="76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6789</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8130</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8130</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6789</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8130</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8130</w:t>
            </w:r>
          </w:p>
        </w:tc>
      </w:tr>
      <w:tr>
        <w:trPr>
          <w:trHeight w:val="76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27300</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7300</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7300</w:t>
            </w:r>
          </w:p>
        </w:tc>
      </w:tr>
      <w:tr>
        <w:trPr>
          <w:trHeight w:val="51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бөлу жүйесінің қызмет етуі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79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27300</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6800</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6800</w:t>
            </w:r>
          </w:p>
        </w:tc>
      </w:tr>
      <w:tr>
        <w:trPr>
          <w:trHeight w:val="30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10879</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10266</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10266</w:t>
            </w:r>
          </w:p>
        </w:tc>
      </w:tr>
      <w:tr>
        <w:trPr>
          <w:trHeight w:val="54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10879</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9466</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9466</w:t>
            </w:r>
          </w:p>
        </w:tc>
      </w:tr>
      <w:tr>
        <w:trPr>
          <w:trHeight w:val="30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6298</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3023</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3023</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2166</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2714</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2714</w:t>
            </w:r>
          </w:p>
        </w:tc>
      </w:tr>
      <w:tr>
        <w:trPr>
          <w:trHeight w:val="51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2270</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3584</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3584</w:t>
            </w:r>
          </w:p>
        </w:tc>
      </w:tr>
      <w:tr>
        <w:trPr>
          <w:trHeight w:val="76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51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83919</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93986</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93986</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Мәдениет саласындағы қызмет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27021</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42013</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42013</w:t>
            </w:r>
          </w:p>
        </w:tc>
      </w:tr>
      <w:tr>
        <w:trPr>
          <w:trHeight w:val="51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27021</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35058</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35058</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Мәдениет-демалыс жұмысын қолдау</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27021</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35058</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35058</w:t>
            </w:r>
          </w:p>
        </w:tc>
      </w:tr>
      <w:tr>
        <w:trPr>
          <w:trHeight w:val="52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6955</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6955</w:t>
            </w:r>
          </w:p>
        </w:tc>
      </w:tr>
      <w:tr>
        <w:trPr>
          <w:trHeight w:val="27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6955</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6955</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4533</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4583</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4583</w:t>
            </w:r>
          </w:p>
        </w:tc>
      </w:tr>
      <w:tr>
        <w:trPr>
          <w:trHeight w:val="51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4533</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4583</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4583</w:t>
            </w:r>
          </w:p>
        </w:tc>
      </w:tr>
      <w:tr>
        <w:trPr>
          <w:trHeight w:val="24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969</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1019</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1019</w:t>
            </w:r>
          </w:p>
        </w:tc>
      </w:tr>
      <w:tr>
        <w:trPr>
          <w:trHeight w:val="51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w:t>
            </w:r>
          </w:p>
        </w:tc>
      </w:tr>
      <w:tr>
        <w:trPr>
          <w:trHeight w:val="102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3224</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3224</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3224</w:t>
            </w:r>
          </w:p>
        </w:tc>
      </w:tr>
      <w:tr>
        <w:trPr>
          <w:trHeight w:val="3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40174</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34604</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34604</w:t>
            </w:r>
          </w:p>
        </w:tc>
      </w:tr>
      <w:tr>
        <w:trPr>
          <w:trHeight w:val="5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30721</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25151</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25151</w:t>
            </w:r>
          </w:p>
        </w:tc>
      </w:tr>
      <w:tr>
        <w:trPr>
          <w:trHeight w:val="5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iстеуiн қамтамасыз ету</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30075</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24488</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24488</w:t>
            </w:r>
          </w:p>
        </w:tc>
      </w:tr>
      <w:tr>
        <w:trPr>
          <w:trHeight w:val="57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646</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663</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663</w:t>
            </w:r>
          </w:p>
        </w:tc>
      </w:tr>
      <w:tr>
        <w:trPr>
          <w:trHeight w:val="58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9453</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9453</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9453</w:t>
            </w:r>
          </w:p>
        </w:tc>
      </w:tr>
      <w:tr>
        <w:trPr>
          <w:trHeight w:val="6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Газеттер мен журналдар арқылы мемлекеттік ақпараттық саясат жүргізу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9453</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9453</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9453</w:t>
            </w:r>
          </w:p>
        </w:tc>
      </w:tr>
      <w:tr>
        <w:trPr>
          <w:trHeight w:val="61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12191</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12786</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12786</w:t>
            </w:r>
          </w:p>
        </w:tc>
      </w:tr>
      <w:tr>
        <w:trPr>
          <w:trHeight w:val="58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4484</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4753</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4753</w:t>
            </w:r>
          </w:p>
        </w:tc>
      </w:tr>
      <w:tr>
        <w:trPr>
          <w:trHeight w:val="78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4334</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4603</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4603</w:t>
            </w:r>
          </w:p>
        </w:tc>
      </w:tr>
      <w:tr>
        <w:trPr>
          <w:trHeight w:val="5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52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4340</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4530</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4530</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3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аппарат, мемлекеттілікті нығайту және азаматтардың әлеуметтік сенімділігін қалыптастыруда мемлекеттік саясатты іске асыру жөніндегі қызметтер</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3990</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4180</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4180</w:t>
            </w:r>
          </w:p>
        </w:tc>
      </w:tr>
      <w:tr>
        <w:trPr>
          <w:trHeight w:val="51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іске асыру</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54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51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3367</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3503</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3503</w:t>
            </w:r>
          </w:p>
        </w:tc>
      </w:tr>
      <w:tr>
        <w:trPr>
          <w:trHeight w:val="78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мәдениет және тілдерді дамыту саласындағы мемлекеттік саясатты іске асыру жөніндегі қызметтер</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3367</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3503</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3503</w:t>
            </w:r>
          </w:p>
        </w:tc>
      </w:tr>
      <w:tr>
        <w:trPr>
          <w:trHeight w:val="102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137672</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142576</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142576</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10610</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14653</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14653</w:t>
            </w:r>
          </w:p>
        </w:tc>
      </w:tr>
      <w:tr>
        <w:trPr>
          <w:trHeight w:val="51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2136</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2136</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2136</w:t>
            </w:r>
          </w:p>
        </w:tc>
      </w:tr>
      <w:tr>
        <w:trPr>
          <w:trHeight w:val="111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нысаналы трансферттер есебiнен ауылдық елді мекендер саласының мамандарын әлеуметтік қолдау шараларын іске асыру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2136</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2136</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2136</w:t>
            </w:r>
          </w:p>
        </w:tc>
      </w:tr>
      <w:tr>
        <w:trPr>
          <w:trHeight w:val="60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шаруашылық бөлімі</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8474</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6821</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6821</w:t>
            </w:r>
          </w:p>
        </w:tc>
      </w:tr>
      <w:tr>
        <w:trPr>
          <w:trHeight w:val="5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ауыл шаруашылығы саласындағы мемлекеттік саясатты іске асыру жөніндегі қызметтер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8284</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6821</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6821</w:t>
            </w:r>
          </w:p>
        </w:tc>
      </w:tr>
      <w:tr>
        <w:trPr>
          <w:trHeight w:val="57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4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5696</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5696</w:t>
            </w:r>
          </w:p>
        </w:tc>
      </w:tr>
      <w:tr>
        <w:trPr>
          <w:trHeight w:val="54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5039</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5039</w:t>
            </w:r>
          </w:p>
        </w:tc>
      </w:tr>
      <w:tr>
        <w:trPr>
          <w:trHeight w:val="24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r>
      <w:tr>
        <w:trPr>
          <w:trHeight w:val="51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114726</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114726</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114726</w:t>
            </w:r>
          </w:p>
        </w:tc>
      </w:tr>
      <w:tr>
        <w:trPr>
          <w:trHeight w:val="51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114726</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114726</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114726</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114726</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114726</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114726</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3936</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4807</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4807</w:t>
            </w:r>
          </w:p>
        </w:tc>
      </w:tr>
      <w:tr>
        <w:trPr>
          <w:trHeight w:val="51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3936</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4807</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4807</w:t>
            </w:r>
          </w:p>
        </w:tc>
      </w:tr>
      <w:tr>
        <w:trPr>
          <w:trHeight w:val="79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3936</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4573</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4573</w:t>
            </w:r>
          </w:p>
        </w:tc>
      </w:tr>
      <w:tr>
        <w:trPr>
          <w:trHeight w:val="52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жер-шаруашылық орналастыру</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w:t>
            </w:r>
          </w:p>
        </w:tc>
      </w:tr>
      <w:tr>
        <w:trPr>
          <w:trHeight w:val="76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8400</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8390</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8390</w:t>
            </w:r>
          </w:p>
        </w:tc>
      </w:tr>
      <w:tr>
        <w:trPr>
          <w:trHeight w:val="52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шаруашылық бөлімі</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8400</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8400</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8390</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8390</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8390</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8390</w:t>
            </w:r>
          </w:p>
        </w:tc>
      </w:tr>
      <w:tr>
        <w:trPr>
          <w:trHeight w:val="51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10141</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12139</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12139</w:t>
            </w:r>
          </w:p>
        </w:tc>
      </w:tr>
      <w:tr>
        <w:trPr>
          <w:trHeight w:val="52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10141</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12139</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12139</w:t>
            </w:r>
          </w:p>
        </w:tc>
      </w:tr>
      <w:tr>
        <w:trPr>
          <w:trHeight w:val="51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6422</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8269</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8269</w:t>
            </w:r>
          </w:p>
        </w:tc>
      </w:tr>
      <w:tr>
        <w:trPr>
          <w:trHeight w:val="52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сәулет және қала құрылысы бөлімінің қызметін қамтамасыз ету жөніндегі қызметтер</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6222</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7630</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7630</w:t>
            </w:r>
          </w:p>
        </w:tc>
      </w:tr>
      <w:tr>
        <w:trPr>
          <w:trHeight w:val="5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органдардың ғимараттарын, үй-жайлары және құрылыстарын күрделі жөндеу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w:t>
            </w:r>
          </w:p>
        </w:tc>
      </w:tr>
      <w:tr>
        <w:trPr>
          <w:trHeight w:val="58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3719</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3870</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3870</w:t>
            </w:r>
          </w:p>
        </w:tc>
      </w:tr>
      <w:tr>
        <w:trPr>
          <w:trHeight w:val="79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3719</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3870</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3870</w:t>
            </w:r>
          </w:p>
        </w:tc>
      </w:tr>
      <w:tr>
        <w:trPr>
          <w:trHeight w:val="27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22783</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24927</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24927</w:t>
            </w:r>
          </w:p>
        </w:tc>
      </w:tr>
      <w:tr>
        <w:trPr>
          <w:trHeight w:val="28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2783</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4927</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4927</w:t>
            </w:r>
          </w:p>
        </w:tc>
      </w:tr>
      <w:tr>
        <w:trPr>
          <w:trHeight w:val="5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1528</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1552</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1552</w:t>
            </w:r>
          </w:p>
        </w:tc>
      </w:tr>
      <w:tr>
        <w:trPr>
          <w:trHeight w:val="88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1528</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1552</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1552</w:t>
            </w:r>
          </w:p>
        </w:tc>
      </w:tr>
      <w:tr>
        <w:trPr>
          <w:trHeight w:val="76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1255</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3375</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3375</w:t>
            </w:r>
          </w:p>
        </w:tc>
      </w:tr>
      <w:tr>
        <w:trPr>
          <w:trHeight w:val="31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1255</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3375</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3375</w:t>
            </w:r>
          </w:p>
        </w:tc>
      </w:tr>
      <w:tr>
        <w:trPr>
          <w:trHeight w:val="54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 саласындағы өзге де қызметтер</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8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108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маңызы бар автомобиль жолдарын, қала және елді-мекендер көшелерін жөндеу және ұстау</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30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11599</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12908</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12908</w:t>
            </w:r>
          </w:p>
        </w:tc>
      </w:tr>
      <w:tr>
        <w:trPr>
          <w:trHeight w:val="67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4414</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5179</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5179</w:t>
            </w:r>
          </w:p>
        </w:tc>
      </w:tr>
      <w:tr>
        <w:trPr>
          <w:trHeight w:val="61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4414</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5179</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5179</w:t>
            </w:r>
          </w:p>
        </w:tc>
      </w:tr>
      <w:tr>
        <w:trPr>
          <w:trHeight w:val="27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2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4355</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4520</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4520</w:t>
            </w:r>
          </w:p>
        </w:tc>
      </w:tr>
      <w:tr>
        <w:trPr>
          <w:trHeight w:val="28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659</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659</w:t>
            </w:r>
          </w:p>
        </w:tc>
      </w:tr>
      <w:tr>
        <w:trPr>
          <w:trHeight w:val="28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7185</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7729</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7729</w:t>
            </w:r>
          </w:p>
        </w:tc>
      </w:tr>
      <w:tr>
        <w:trPr>
          <w:trHeight w:val="30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1036</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1161</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1161</w:t>
            </w:r>
          </w:p>
        </w:tc>
      </w:tr>
      <w:tr>
        <w:trPr>
          <w:trHeight w:val="51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1036</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1161</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1161</w:t>
            </w:r>
          </w:p>
        </w:tc>
      </w:tr>
      <w:tr>
        <w:trPr>
          <w:trHeight w:val="76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6149</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6568</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6568</w:t>
            </w:r>
          </w:p>
        </w:tc>
      </w:tr>
      <w:tr>
        <w:trPr>
          <w:trHeight w:val="102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6149</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6568</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6568</w:t>
            </w:r>
          </w:p>
        </w:tc>
      </w:tr>
      <w:tr>
        <w:trPr>
          <w:trHeight w:val="28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92899</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63207,7</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63207,7</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92899</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63207,7</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63207,7</w:t>
            </w:r>
          </w:p>
        </w:tc>
      </w:tr>
      <w:tr>
        <w:trPr>
          <w:trHeight w:val="51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92899</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63207,7</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63207,7</w:t>
            </w:r>
          </w:p>
        </w:tc>
      </w:tr>
      <w:tr>
        <w:trPr>
          <w:trHeight w:val="51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11757,7</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11757,7</w:t>
            </w:r>
          </w:p>
        </w:tc>
      </w:tr>
      <w:tr>
        <w:trPr>
          <w:trHeight w:val="84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берілетін ағымдағы нысаналы трансферттер</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92899</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51450</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51450</w:t>
            </w:r>
          </w:p>
        </w:tc>
      </w:tr>
      <w:tr>
        <w:trPr>
          <w:trHeight w:val="3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III. Таза бюджеттiк кредит беру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15134</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15134</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15134</w:t>
            </w:r>
          </w:p>
        </w:tc>
      </w:tr>
      <w:tr>
        <w:trPr>
          <w:trHeight w:val="31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Бюджеттiк кредиттер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15134</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15134</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15134</w:t>
            </w:r>
          </w:p>
        </w:tc>
      </w:tr>
      <w:tr>
        <w:trPr>
          <w:trHeight w:val="102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15134</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15134</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15134</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15134</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15134</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15134</w:t>
            </w:r>
          </w:p>
        </w:tc>
      </w:tr>
      <w:tr>
        <w:trPr>
          <w:trHeight w:val="75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қаланың)экономика және бюджеттік жоспарлау бөлімі</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15134</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15134</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15134</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9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15134</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15134</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15134</w:t>
            </w:r>
          </w:p>
        </w:tc>
      </w:tr>
      <w:tr>
        <w:trPr>
          <w:trHeight w:val="49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IV. Қаржы активтерiмен жасалатын операциялар бойынша сальдо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4675</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4675</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4675</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4675</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4675</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4675</w:t>
            </w:r>
          </w:p>
        </w:tc>
      </w:tr>
      <w:tr>
        <w:trPr>
          <w:trHeight w:val="51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4675</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4675</w:t>
            </w:r>
          </w:p>
        </w:tc>
      </w:tr>
      <w:tr>
        <w:trPr>
          <w:trHeight w:val="51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4675</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4675</w:t>
            </w:r>
          </w:p>
        </w:tc>
      </w:tr>
      <w:tr>
        <w:trPr>
          <w:trHeight w:val="27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V. Бюджет тапшылығы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-15134</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-42614,7</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-42615</w:t>
            </w:r>
          </w:p>
        </w:tc>
      </w:tr>
      <w:tr>
        <w:trPr>
          <w:trHeight w:val="27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15134</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42614,7</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42614,7</w:t>
            </w:r>
          </w:p>
        </w:tc>
      </w:tr>
      <w:tr>
        <w:trPr>
          <w:trHeight w:val="28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15134</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15134</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15134</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15134</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15134</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15134</w:t>
            </w:r>
          </w:p>
        </w:tc>
      </w:tr>
      <w:tr>
        <w:trPr>
          <w:trHeight w:val="27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қалдықтарының қозғалысы</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27480,7</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27480,7</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27480,7</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27480,7</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27480,7</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27480,7</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27480,7</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27480,7</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