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171d" w14:textId="1c91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қаңтар-наурызында тіркеуден өткізілетін жылы он жеті жасқа толатын еркек жынысты азаматтарды "Ақмола облысы Еңбекшілдер ауданының қорғаныс істері жөніндегі бөлімі" мемлекеттік мекемесінің шақырту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әкімдігінің 2010 жылғы 20 желтоқсандағы № 32 шешімі. Ақмола облысы Еңбекшілдер ауданының Әділет басқармасында 2010 жылғы 28 желтоқсанда № 1-10-128 тіркелді. Қолданылу мерзімінің аяқталуына байланысты күші жойылды - (Ақмола облысы Еңбекшілдер ауданы әкімдігінің 2014 жылғы 30 қазандағы № 1106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ауданы әкімдігінің 30.10.2014 № 1106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 әскери есепке алуды жүргізу тәртібі туралы </w:t>
      </w:r>
      <w:r>
        <w:rPr>
          <w:rFonts w:ascii="Times New Roman"/>
          <w:b w:val="false"/>
          <w:i w:val="false"/>
          <w:color w:val="000000"/>
          <w:sz w:val="28"/>
        </w:rPr>
        <w:t>Ережеге</w:t>
      </w:r>
      <w:r>
        <w:rPr>
          <w:rFonts w:ascii="Times New Roman"/>
          <w:b w:val="false"/>
          <w:i w:val="false"/>
          <w:color w:val="000000"/>
          <w:sz w:val="28"/>
        </w:rPr>
        <w:t xml:space="preserve"> сәйкес, Еңбекшілдер ауданының әкімі ШЕШІМ ЕТТІ:</w:t>
      </w:r>
      <w:r>
        <w:br/>
      </w:r>
      <w:r>
        <w:rPr>
          <w:rFonts w:ascii="Times New Roman"/>
          <w:b w:val="false"/>
          <w:i w:val="false"/>
          <w:color w:val="000000"/>
          <w:sz w:val="28"/>
        </w:rPr>
        <w:t>
</w:t>
      </w:r>
      <w:r>
        <w:rPr>
          <w:rFonts w:ascii="Times New Roman"/>
          <w:b w:val="false"/>
          <w:i w:val="false"/>
          <w:color w:val="000000"/>
          <w:sz w:val="28"/>
        </w:rPr>
        <w:t>
      1. 2011 жылдың қаңтар-наурызында тіркеуден өткізілетін жылы он жеті жасқа толатын еркек жынысты азаматтарды «Ақмола облысы Еңбекшілдер ауданының қорғаныс істері жөніндегі бөлімі» мемлекеттік мекемесінің шақырту учаскесіне тіркеу ұйымдастырылсын және қамтамасыз етілсін (келісім бойынша).</w:t>
      </w:r>
      <w:r>
        <w:br/>
      </w:r>
      <w:r>
        <w:rPr>
          <w:rFonts w:ascii="Times New Roman"/>
          <w:b w:val="false"/>
          <w:i w:val="false"/>
          <w:color w:val="000000"/>
          <w:sz w:val="28"/>
        </w:rPr>
        <w:t>
</w:t>
      </w:r>
      <w:r>
        <w:rPr>
          <w:rFonts w:ascii="Times New Roman"/>
          <w:b w:val="false"/>
          <w:i w:val="false"/>
          <w:color w:val="000000"/>
          <w:sz w:val="28"/>
        </w:rPr>
        <w:t>
      2. Еңбекшілдер ауданы әкімінің «2010 жылдың қаңтар-наурызында тіркеу өткізілетін жылы он жеті жасқа толатын еркек жынысты азаматтарды «Ақмола облысы Еңбекшілдер ауданының қорғаныс істері жөніндегі бөлімі» мемлекеттік мекемесінің шақыру учаскесіне тіркеуді ұйымдастыру және қамтамасыз ету туралы» 2010 жылғы 19 қаңтардағы № 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1-10-108 тіркелген, 2010 жылғы 19 ақпанда аудандық «Жаңа дәуір» газетінде және 2010 жылғы 20 ақпанда аудандық «Сельская новь»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 әкімінің орынбасары Қ.Ш. Шаяхметовке жүктелсін.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аудандық «Жаңа дәуір»-«Сельская новь» газетінде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Еңбекшілдер ауданының әкімі                Т.Хамитов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Еңбекшілдер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Б.Есімов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