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5a11" w14:textId="04d5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мүгедектер үшін жұмыс орындарының жалпы санынын 3 пайыздық көлемінде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ауданының әкімдігінің 2010 жылғы 28 желтоқсандағы № А-11/377 қаулысы. Ақмола облысы Еңбекшілдер аудандық Әділет басқармасында 2011 жылы 10 қаңтарда № 1-10-130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 мүгедектерді әлеуметтік қорғау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мүгедектер үшін жұмыс орындарының жалпы санынан 3 пайыздық көлемінде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Еңбекшілдер ауданы әкімдігінің «2010 жылға мүгедектер үшін жұмыс орындарының жалпы санынан 3 пайыздық көлемінде жұмыс орындарының квотасын белгілеу туралы» 2010 жылғы 13 қаңтардағы № А–1/2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1-10-109 тіркелген, 2010 жылғы 19 ақпанда аудандық «Жаңа дәуір» газетінде және 2010 жылғы 20 ақпанда аудандық «Сельская новь»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Қ.Ш.Шаяхметовке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аудандық «Жаңа дәуір» - «Сельская новь» газетінде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