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f72f" w14:textId="b16f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2010 жылғы 3 наурыздағы № А-3/62 қаулысы. Ақмола облысы Есіл ауданының Әділет басқармасында 2010 жылғы 9 сәуірде № 1-11-115 тіркелді. Күші жойылды - Ақмола облысы Есіл ауданы әкімдігінің 2016 жылғы 22 ақпандағы № а-2/76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Есіл ауданы әкімдігінің 22.02.2016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Халықтың нысаналы топтарына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50 жас және одан жоғары жастағы зейнеткер жасына толмағандар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мүгедек балаларды тәрбиелеуші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29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онкологиялық аурумен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өзіне қатысты емес себептер бойынша ұзақ уақыт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техникалық және кәсіптік білім беру ұйымдарының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Ақмола облысы Есіл ауданы әкімдігінің 2010.06.28 </w:t>
      </w:r>
      <w:r>
        <w:rPr>
          <w:rFonts w:ascii="Times New Roman"/>
          <w:b w:val="false"/>
          <w:i w:val="false"/>
          <w:color w:val="ff0000"/>
          <w:sz w:val="28"/>
        </w:rPr>
        <w:t>№ А-6/208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Есіл ауданы әкімдігінің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ауданы әкімдігінің осы қаулысы Есіл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